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Arial" w:cs="Arial" w:ascii="Arial" w:hAnsi="Arial"/>
          <w:b/>
          <w:sz w:val="20"/>
          <w:szCs w:val="20"/>
          <w:lang w:val="es-MX" w:eastAsia="zh-CN" w:bidi="ar-SA"/>
        </w:rPr>
        <w:t>“</w:t>
      </w:r>
      <w:r>
        <w:rPr>
          <w:rFonts w:cs="Arial" w:ascii="Arial" w:hAnsi="Arial"/>
          <w:b/>
          <w:sz w:val="20"/>
          <w:szCs w:val="20"/>
          <w:lang w:val="es-MX" w:eastAsia="zh-CN" w:bidi="ar-SA"/>
        </w:rPr>
        <w:t xml:space="preserve">ANEXO 1”  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18"/>
          <w:szCs w:val="18"/>
          <w:lang w:val="es-MX" w:eastAsia="zh-CN" w:bidi="ar-SA"/>
        </w:rPr>
        <w:t xml:space="preserve">LICITACIÓN PÚBLICA LOCAL ADQ/LPL/008/2025 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18"/>
          <w:szCs w:val="18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rFonts w:cs="Arial"/>
          <w:b/>
          <w:bCs/>
          <w:i w:val="false"/>
          <w:iCs w:val="false"/>
          <w:color w:val="00000A"/>
          <w:sz w:val="36"/>
          <w:szCs w:val="36"/>
          <w:u w:val="none"/>
          <w:lang w:val="es-MX" w:eastAsia="zh-CN" w:bidi="ar-SA"/>
        </w:rPr>
        <w:t xml:space="preserve">MOCHILAS </w:t>
      </w:r>
    </w:p>
    <w:p>
      <w:pPr>
        <w:pStyle w:val="Normal"/>
        <w:spacing w:lineRule="auto" w:line="240"/>
        <w:jc w:val="left"/>
        <w:rPr>
          <w:rFonts w:ascii="Cambria" w:hAnsi="Cambria" w:cs="Arial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eastAsia="zh-CN" w:bidi="ar-SA"/>
        </w:rPr>
      </w:pPr>
      <w:r>
        <w:rPr>
          <w:rFonts w:cs="Arial"/>
          <w:b/>
          <w:bCs/>
          <w:i w:val="false"/>
          <w:iCs w:val="false"/>
          <w:color w:val="00000A"/>
          <w:sz w:val="26"/>
          <w:szCs w:val="26"/>
          <w:u w:val="single"/>
          <w:lang w:val="es-MX" w:eastAsia="zh-CN" w:bidi="ar-SA"/>
        </w:rPr>
        <w:t>PREESCOLAR</w:t>
      </w:r>
    </w:p>
    <w:p>
      <w:pPr>
        <w:pStyle w:val="Normal"/>
        <w:spacing w:lineRule="auto" w:line="240"/>
        <w:jc w:val="left"/>
        <w:rPr>
          <w:rFonts w:ascii="Cambria" w:hAnsi="Cambria" w:cs="Arial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eastAsia="zh-CN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Mochila escolar tipo back pack en lona costurada.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Color externo: gris oxford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Tamaño: Largo 25 x Ancho 12 x Alto 30 cm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Tela de impresión de sublimación blanca y tela gris: 600x300D, grosor 0.53 mm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Forro interior: lado frontal con 210D, lado trasero con 210D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 xml:space="preserve"> </w:t>
      </w:r>
      <w:r>
        <w:rPr>
          <w:b w:val="false"/>
          <w:bCs w:val="false"/>
          <w:color w:val="00000A"/>
          <w:sz w:val="21"/>
          <w:szCs w:val="21"/>
          <w:lang w:val="es-MX" w:bidi="ar-SA"/>
        </w:rPr>
        <w:t>Cordonería: sin cubierta de tela en color gris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Cierres: YKK 5# color gris + tira cierre YKK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 xml:space="preserve"> </w:t>
      </w:r>
      <w:r>
        <w:rPr>
          <w:b w:val="false"/>
          <w:bCs w:val="false"/>
          <w:color w:val="00000A"/>
          <w:sz w:val="21"/>
          <w:szCs w:val="21"/>
          <w:lang w:val="es-MX" w:bidi="ar-SA"/>
        </w:rPr>
        <w:t>Tamaño de la bolsa frontal: Largo 25 x Alto 14 cm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Bolsa de malla en un lado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Color: Negro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Tamaño: Largo 12 x Alto 15 cm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 xml:space="preserve"> </w:t>
      </w:r>
      <w:r>
        <w:rPr>
          <w:b w:val="false"/>
          <w:bCs w:val="false"/>
          <w:color w:val="00000A"/>
          <w:sz w:val="21"/>
          <w:szCs w:val="21"/>
          <w:lang w:val="es-MX" w:bidi="ar-SA"/>
        </w:rPr>
        <w:t>Elástico: 1 pulgada (en la parte superior)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Parche de tela: 2 unidades (1 unidad en la correa, 1 unidad en la parte frontal)</w:t>
      </w:r>
    </w:p>
    <w:p>
      <w:pPr>
        <w:pStyle w:val="Normal"/>
        <w:numPr>
          <w:ilvl w:val="0"/>
          <w:numId w:val="2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Costura exterior de las correas en estilo "x"</w:t>
      </w:r>
    </w:p>
    <w:p>
      <w:pPr>
        <w:pStyle w:val="Normal"/>
        <w:spacing w:lineRule="auto" w:line="240"/>
        <w:jc w:val="left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bidi="ar-SA"/>
        </w:rPr>
      </w:pPr>
      <w:r>
        <w:rPr>
          <w:b/>
          <w:bCs/>
          <w:i w:val="false"/>
          <w:iCs w:val="false"/>
          <w:color w:val="00000A"/>
          <w:sz w:val="26"/>
          <w:szCs w:val="26"/>
          <w:u w:val="single"/>
          <w:lang w:val="es-MX" w:bidi="ar-SA"/>
        </w:rPr>
        <w:t>PRIMARIA (1°Y 2°)</w:t>
      </w:r>
    </w:p>
    <w:p>
      <w:pPr>
        <w:pStyle w:val="Normal"/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Mochila escolar tipo back pack en lona costurada.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Color externo: Gris Oxford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Color de la base: Negro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Tamaño: Largo 32 x Ancho 15 x Alto 40 cm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Tela de impresión de sublimación blanca y tela gris: 600x300D, grosor 0.53 mm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Forro interior: lado trasero grosor 210D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Cordonería: sin cubierta de tela en color gris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Cierres YKK #8: bolsa principal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Cierres YKK 5# (color gris) + tira cierre YKK bolsa de en medio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Tamaño de la bolsa frontal: Largo 30 x Alto 19 cm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Bolsa de malla en un lado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Color: Negro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Tamaño: Largo 13.5 x Alto 15 cm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Plástico: 1 pulgada (en la parte superior)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Parche de tela: 2 unidades (1 unidad en la correa, 1 unidad en la parte frontal)</w:t>
      </w:r>
    </w:p>
    <w:p>
      <w:pPr>
        <w:pStyle w:val="Normal"/>
        <w:numPr>
          <w:ilvl w:val="0"/>
          <w:numId w:val="3"/>
        </w:numPr>
        <w:spacing w:lineRule="auto" w:line="240" w:before="0" w:after="57"/>
        <w:jc w:val="left"/>
        <w:rPr>
          <w:sz w:val="21"/>
          <w:szCs w:val="21"/>
        </w:rPr>
      </w:pPr>
      <w:r>
        <w:rPr>
          <w:b w:val="false"/>
          <w:bCs w:val="false"/>
          <w:color w:val="00000A"/>
          <w:sz w:val="21"/>
          <w:szCs w:val="21"/>
          <w:lang w:val="es-MX" w:bidi="ar-SA"/>
        </w:rPr>
        <w:t>Costura exterior de las correas en estilo "x"</w:t>
      </w:r>
    </w:p>
    <w:p>
      <w:pPr>
        <w:pStyle w:val="Normal"/>
        <w:spacing w:lineRule="auto" w:line="240"/>
        <w:jc w:val="left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bidi="ar-SA"/>
        </w:rPr>
      </w:pPr>
      <w:r>
        <w:rPr>
          <w:b/>
          <w:bCs/>
          <w:i w:val="false"/>
          <w:iCs w:val="false"/>
          <w:color w:val="00000A"/>
          <w:sz w:val="26"/>
          <w:szCs w:val="26"/>
          <w:u w:val="single"/>
          <w:lang w:val="es-MX" w:bidi="ar-SA"/>
        </w:rPr>
      </w:r>
    </w:p>
    <w:p>
      <w:pPr>
        <w:pStyle w:val="Normal"/>
        <w:spacing w:lineRule="auto" w:line="240"/>
        <w:jc w:val="left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bidi="ar-SA"/>
        </w:rPr>
      </w:pPr>
      <w:r>
        <w:rPr>
          <w:b/>
          <w:bCs/>
          <w:i w:val="false"/>
          <w:iCs w:val="false"/>
          <w:color w:val="00000A"/>
          <w:sz w:val="26"/>
          <w:szCs w:val="26"/>
          <w:u w:val="single"/>
          <w:lang w:val="es-MX" w:bidi="ar-SA"/>
        </w:rPr>
        <w:t>PRIMARIA (3°A 6°)</w:t>
      </w:r>
    </w:p>
    <w:p>
      <w:pPr>
        <w:pStyle w:val="Normal"/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Mochila escolar tipo back pack en lona costurada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Color externo: Gris Oxford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Color de la base: Negro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Tamaño: Largo 32 x Ancho 15 x Alto 40 cm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Tela de impresión de sublimación blanca y tela gris: 600x300D, grosor 0.53 mm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Forro interior: lado frontal con 210D, lado trasero con 210D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Sin Cordonería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Cierre principal YKK 8# color gris y tira cierre YKK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Cierres bolsa chica: cierre YKK 5# color gris + tira cierre YKK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 de la bolsa frontal: Largo 25 x Alto 16 cm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Bolsa de malla en un lado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 xml:space="preserve"> </w:t>
      </w:r>
      <w:r>
        <w:rPr>
          <w:b w:val="false"/>
          <w:bCs w:val="false"/>
          <w:color w:val="00000A"/>
          <w:sz w:val="22"/>
          <w:szCs w:val="22"/>
          <w:lang w:val="es-MX" w:bidi="ar-SA"/>
        </w:rPr>
        <w:t>Color: Negro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Tamaño: Largo 13.5 x Alto 15 cm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Elástico: 1 pulgada (en la parte superior)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Parche de tela: 2 unidades (1 unidad en la correa, 1 unidad en la parte frontal)</w:t>
      </w:r>
    </w:p>
    <w:p>
      <w:pPr>
        <w:pStyle w:val="Normal"/>
        <w:numPr>
          <w:ilvl w:val="0"/>
          <w:numId w:val="4"/>
        </w:numPr>
        <w:spacing w:lineRule="auto" w:line="240" w:before="0" w:after="57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Costura exterior de las correas en estilo "x"</w:t>
      </w:r>
    </w:p>
    <w:p>
      <w:pPr>
        <w:pStyle w:val="Normal"/>
        <w:spacing w:lineRule="auto" w:line="240"/>
        <w:jc w:val="center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40"/>
          <w:szCs w:val="40"/>
          <w:u w:val="none"/>
          <w:lang w:val="es-MX" w:bidi="ar-SA"/>
        </w:rPr>
      </w:pPr>
      <w:r>
        <w:rPr>
          <w:b/>
          <w:bCs/>
          <w:i w:val="false"/>
          <w:iCs w:val="false"/>
          <w:color w:val="00000A"/>
          <w:sz w:val="40"/>
          <w:szCs w:val="40"/>
          <w:u w:val="none"/>
          <w:lang w:val="es-MX" w:bidi="ar-SA"/>
        </w:rPr>
      </w:r>
    </w:p>
    <w:p>
      <w:pPr>
        <w:pStyle w:val="Normal"/>
        <w:spacing w:lineRule="auto" w:line="240"/>
        <w:jc w:val="center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40"/>
          <w:szCs w:val="40"/>
          <w:u w:val="none"/>
          <w:lang w:val="es-MX" w:bidi="ar-SA"/>
        </w:rPr>
      </w:pPr>
      <w:r>
        <w:rPr>
          <w:b/>
          <w:bCs/>
          <w:i w:val="false"/>
          <w:iCs w:val="false"/>
          <w:color w:val="00000A"/>
          <w:sz w:val="40"/>
          <w:szCs w:val="40"/>
          <w:u w:val="none"/>
          <w:lang w:val="es-MX" w:bidi="ar-SA"/>
        </w:rPr>
        <w:t>MOCHILA CON ÚTILES</w:t>
      </w:r>
    </w:p>
    <w:p>
      <w:pPr>
        <w:pStyle w:val="Normal"/>
        <w:spacing w:lineRule="auto" w:line="240"/>
        <w:jc w:val="left"/>
        <w:rPr>
          <w:rFonts w:ascii="Cambria" w:hAnsi="Cambria"/>
          <w:b/>
          <w:b/>
          <w:bCs/>
          <w:i w:val="false"/>
          <w:i w:val="false"/>
          <w:iCs w:val="false"/>
          <w:color w:val="00000A"/>
          <w:sz w:val="26"/>
          <w:szCs w:val="26"/>
          <w:u w:val="single"/>
          <w:lang w:val="es-MX" w:bidi="ar-SA"/>
        </w:rPr>
      </w:pPr>
      <w:r>
        <w:rPr>
          <w:b/>
          <w:bCs/>
          <w:i w:val="false"/>
          <w:iCs w:val="false"/>
          <w:color w:val="00000A"/>
          <w:sz w:val="26"/>
          <w:szCs w:val="26"/>
          <w:u w:val="single"/>
          <w:lang w:val="es-MX" w:bidi="ar-SA"/>
        </w:rPr>
        <w:t>SECUNDARIA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3 Cuadernos de cuadricula chica de 100 hojas, tamaño profesional.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3 Cuadernos de raya de 100 hojas, tamaño profesional.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Lápiz de madera grafito del número 2 con borrador.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Sacapuntas de plástico con depósito.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Lápiz bicolor de madera azul y rojo.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Goma para borrar color blanco.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2 Bolígrafos punto mediano tinta negra.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Pegamento en barra 11 grs.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Juego de escuadras s/g c/b 25 cm.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Compas de precisión.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Regla de plástico de 32 cm largo y 3 cms de ancho.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Tijeras escolar de 5" punta roma, hoja de acero inoxidable.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Paquete c/50 hojas blancas, tamaño carta.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Calculadora científica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Marca textos tinta fluorescente amarillo.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Estuche porta lapicero escolar flexible.</w:t>
      </w:r>
    </w:p>
    <w:p>
      <w:pPr>
        <w:pStyle w:val="Normal"/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1 Mochila escolar tipo back pack en lona costurada.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Color externo: Gris Oxford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Color de la base: Negro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Tamaño: Largo 32 x Ancho 15 x Alto 40 cm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Tela de impresión de sublimación blanca y tela gris: 600x300D, grosor 0.53 mm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 xml:space="preserve"> </w:t>
      </w:r>
      <w:r>
        <w:rPr>
          <w:b w:val="false"/>
          <w:bCs w:val="false"/>
          <w:color w:val="00000A"/>
          <w:sz w:val="22"/>
          <w:szCs w:val="22"/>
          <w:lang w:val="es-MX" w:bidi="ar-SA"/>
        </w:rPr>
        <w:t>Forro interior: lado trasero grosor 210D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Cordonería: sin cubierta de tela en color gris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Cierres YKK 8# (color gris) + tira cierre YKK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 de la bolsa frontal: Largo 25 x Alto 16 cm con cierre YKK #5 (color gris) + tira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cierre YKK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Bolsa de malla en un lado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Cierre vertical YKK#5 (color gris) + tira cierre YKK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Color: Negro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Tamaño: Largo 12 x Alto 15 cm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Elástico: 1 pulgada (en la parte superior)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/>
          <w:b w:val="false"/>
          <w:b w:val="false"/>
          <w:bCs w:val="false"/>
          <w:color w:val="00000A"/>
          <w:sz w:val="22"/>
          <w:szCs w:val="22"/>
          <w:lang w:val="es-MX" w:bidi="ar-SA"/>
        </w:rPr>
      </w:pPr>
      <w:r>
        <w:rPr>
          <w:b w:val="false"/>
          <w:bCs w:val="false"/>
          <w:color w:val="00000A"/>
          <w:sz w:val="22"/>
          <w:szCs w:val="22"/>
          <w:lang w:val="es-MX" w:bidi="ar-SA"/>
        </w:rPr>
        <w:t>Parche de tela: 2 unidades (1 unidad en la correa, 1 unidad en la parte frontal)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22"/>
          <w:szCs w:val="22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22"/>
          <w:szCs w:val="22"/>
          <w:u w:val="none"/>
          <w:lang w:val="es-MX" w:eastAsia="zh-CN" w:bidi="ar-SA"/>
        </w:rPr>
        <w:t>Costura exterior de las correas en estilo "x"</w:t>
      </w:r>
    </w:p>
    <w:p>
      <w:pPr>
        <w:pStyle w:val="Normal"/>
        <w:jc w:val="center"/>
        <w:rPr>
          <w:rFonts w:ascii="Cambria" w:hAnsi="Cambria" w:cs="Arial"/>
          <w:b w:val="false"/>
          <w:b w:val="false"/>
          <w:bCs w:val="false"/>
          <w:color w:val="00000A"/>
          <w:sz w:val="40"/>
          <w:szCs w:val="40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40"/>
          <w:szCs w:val="40"/>
          <w:u w:val="none"/>
          <w:lang w:val="es-MX" w:eastAsia="zh-CN" w:bidi="ar-SA"/>
        </w:rPr>
      </w:r>
    </w:p>
    <w:p>
      <w:pPr>
        <w:pStyle w:val="Normal"/>
        <w:jc w:val="center"/>
        <w:rPr>
          <w:rFonts w:ascii="Cambria" w:hAnsi="Cambria" w:cs="Arial"/>
          <w:b w:val="false"/>
          <w:b w:val="false"/>
          <w:bCs w:val="false"/>
          <w:color w:val="00000A"/>
          <w:sz w:val="40"/>
          <w:szCs w:val="40"/>
          <w:u w:val="none"/>
          <w:lang w:val="es-MX" w:eastAsia="zh-CN" w:bidi="ar-SA"/>
        </w:rPr>
      </w:pPr>
      <w:r>
        <w:rPr>
          <w:rFonts w:cs="Arial"/>
          <w:b/>
          <w:bCs w:val="false"/>
          <w:color w:val="00000A"/>
          <w:sz w:val="40"/>
          <w:szCs w:val="40"/>
          <w:u w:val="none"/>
          <w:lang w:val="es-MX" w:eastAsia="zh-CN" w:bidi="ar-SA"/>
        </w:rPr>
        <w:t>CALZADO DEPORTIVO</w:t>
      </w:r>
      <w:r>
        <w:rPr>
          <w:rFonts w:cs="Arial"/>
          <w:b/>
          <w:bCs/>
          <w:color w:val="00000A"/>
          <w:sz w:val="40"/>
          <w:szCs w:val="40"/>
          <w:u w:val="none"/>
          <w:lang w:val="es-MX" w:eastAsia="zh-CN" w:bidi="ar-SA"/>
        </w:rPr>
        <w:t xml:space="preserve"> </w:t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b/>
          <w:sz w:val="22"/>
          <w:lang w:val="es-MX" w:bidi="ar-SA"/>
        </w:rPr>
        <w:t>ESPECIFICACIONES TÉCNICAS MÍNIMAS:</w:t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b/>
          <w:sz w:val="22"/>
          <w:lang w:val="es-MX" w:bidi="ar-SA"/>
        </w:rPr>
        <w:t>TENIS ESCOLAR PARA NIÑA DE LA TALLA 14 A LA 21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100% PIEL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COLOR: BLANCO (PANTONE FFFCFF)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SUELA TRICOLOR: PATIN NEGRO, CAJA BLANCA, INJERTO AHUMADO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PESPUNTES HILO BLANCO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VELCRO BLANCO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PLANTILLA EVA EN COLOR AZUL PÁLIDO DE 3 MM LAMINADO EN MALLA TEXTIL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COLOR GRIS</w:t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b/>
          <w:sz w:val="22"/>
          <w:lang w:val="es-MX" w:bidi="ar-SA"/>
        </w:rPr>
        <w:t>TENIS ESCOLAR PARA NIÑO DE LA TALLA 14 A LA 21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100% PIEL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COLOR: NEGRO (PANTONE 191719)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SUELA TRICOLOR: PATIN GRIS, CAJA NEGRO, INJERTO AHUMADO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PESPUNTES HILO NEGRO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VELCRO NEGRO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PLANTILLA EVA EN COLOR AZUL PÁLIDO DE 3 MM LAMINADO EN MALLA TEXTIL</w:t>
      </w:r>
    </w:p>
    <w:p>
      <w:pPr>
        <w:pStyle w:val="Normal"/>
        <w:spacing w:lineRule="auto" w:line="240"/>
        <w:jc w:val="left"/>
        <w:rPr>
          <w:rFonts w:ascii="Cambria" w:hAnsi="Cambria" w:eastAsia="" w:cs="" w:asciiTheme="minorHAnsi" w:cstheme="minorBidi" w:eastAsiaTheme="minorEastAsia" w:hAnsiTheme="minorHAnsi"/>
          <w:color w:val="00000A"/>
          <w:sz w:val="18"/>
          <w:szCs w:val="18"/>
          <w:lang w:val="es-MX" w:eastAsia="en-US" w:bidi="ar-SA"/>
        </w:rPr>
      </w:pPr>
      <w:r>
        <w:rPr>
          <w:rFonts w:eastAsia="" w:cs="" w:cstheme="minorBidi" w:eastAsiaTheme="minorEastAsia"/>
          <w:color w:val="00000A"/>
          <w:sz w:val="18"/>
          <w:szCs w:val="18"/>
          <w:lang w:val="es-MX" w:eastAsia="en-US" w:bidi="ar-SA"/>
        </w:rPr>
        <w:t>COLOR GRIS</w:t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lang w:val="es-MX" w:bidi="ar-SA"/>
        </w:rPr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lang w:val="es-MX" w:bidi="ar-SA"/>
        </w:rPr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b/>
          <w:sz w:val="22"/>
          <w:lang w:val="es-MX" w:bidi="ar-SA"/>
        </w:rPr>
        <w:t>TENIS ESCOLAR PARA NIÑA DE LA TALLA 22 A LA 29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100% PIEL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COLOR: BLANCO (PANTONE FFFCFF)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SUELA TRICOLOR: PATIN NEGRO, CAJA BLANCA, INJERTO AHUMADO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PESPUNTES HILO BLANCO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AGUJETA BLANCO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PLANTILLA EVA EN COLOR AZUL PÁLIDO DE 3 MM LAMINADO EN MALLA TEXTIL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COLOR GRIS</w:t>
      </w:r>
    </w:p>
    <w:p>
      <w:pPr>
        <w:pStyle w:val="Normal"/>
        <w:jc w:val="left"/>
        <w:rPr>
          <w:rFonts w:ascii="Cambria" w:hAnsi="Cambria"/>
          <w:lang w:val="es-MX" w:bidi="ar-SA"/>
        </w:rPr>
      </w:pPr>
      <w:r>
        <w:rPr>
          <w:b/>
          <w:sz w:val="22"/>
          <w:lang w:val="es-MX" w:bidi="ar-SA"/>
        </w:rPr>
        <w:t>TENIS ESCOLAR PARA NIÑO DE LA TALLA 14 A LA 21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100% PIEL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COLOR: NEGRO (PANTONE 191719)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SUELA MONOCOLOR: NEGRO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PESPUNTES HILO NEGRO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AGUJETA NEGRO</w:t>
      </w:r>
    </w:p>
    <w:p>
      <w:pPr>
        <w:pStyle w:val="Normal"/>
        <w:spacing w:lineRule="atLeast" w:line="11"/>
        <w:jc w:val="left"/>
        <w:rPr>
          <w:rFonts w:ascii="Cambria" w:hAnsi="Cambria"/>
          <w:sz w:val="18"/>
          <w:szCs w:val="18"/>
          <w:lang w:val="es-MX" w:bidi="ar-SA"/>
        </w:rPr>
      </w:pPr>
      <w:r>
        <w:rPr>
          <w:sz w:val="18"/>
          <w:szCs w:val="18"/>
          <w:lang w:val="es-MX" w:bidi="ar-SA"/>
        </w:rPr>
        <w:t>PLANTILLA EVA EN COLOR AZUL PÁLIDO DE 3 MM LAMINADO EN MALLA TEXTIL</w:t>
      </w:r>
    </w:p>
    <w:p>
      <w:pPr>
        <w:pStyle w:val="Normal"/>
        <w:spacing w:lineRule="atLeast" w:line="11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COLOR GRIS</w:t>
      </w:r>
    </w:p>
    <w:p>
      <w:pPr>
        <w:pStyle w:val="Normal"/>
        <w:spacing w:lineRule="atLeast" w:line="11"/>
        <w:jc w:val="center"/>
        <w:rPr>
          <w:rFonts w:ascii="Cambria" w:hAnsi="Cambria" w:eastAsia="" w:cs="" w:asciiTheme="minorHAnsi" w:cstheme="minorBidi" w:eastAsiaTheme="minorEastAsia" w:hAnsiTheme="minorHAnsi"/>
          <w:b/>
          <w:b/>
          <w:bCs w:val="false"/>
          <w:color w:val="00000A"/>
          <w:sz w:val="40"/>
          <w:szCs w:val="40"/>
          <w:u w:val="none"/>
          <w:lang w:val="es-MX" w:eastAsia="en-US" w:bidi="ar-SA"/>
        </w:rPr>
      </w:pPr>
      <w:r>
        <w:rPr>
          <w:rFonts w:eastAsia="" w:cs="" w:cstheme="minorBidi" w:eastAsiaTheme="minorEastAsia"/>
          <w:b/>
          <w:bCs w:val="false"/>
          <w:color w:val="00000A"/>
          <w:sz w:val="40"/>
          <w:szCs w:val="40"/>
          <w:u w:val="none"/>
          <w:lang w:val="es-MX" w:eastAsia="en-US" w:bidi="ar-SA"/>
        </w:rPr>
        <w:t xml:space="preserve">PLAYERA TIPO POLO </w:t>
      </w:r>
    </w:p>
    <w:p>
      <w:pPr>
        <w:pStyle w:val="Normal"/>
        <w:spacing w:lineRule="atLeast" w:line="11"/>
        <w:jc w:val="left"/>
        <w:rPr>
          <w:b/>
          <w:b/>
          <w:bCs/>
          <w:u w:val="single"/>
          <w:lang w:val="es-MX" w:eastAsia="en-US" w:bidi="ar-SA"/>
        </w:rPr>
      </w:pPr>
      <w:r>
        <w:rPr>
          <w:b/>
          <w:bCs/>
          <w:u w:val="single"/>
          <w:lang w:val="es-MX" w:eastAsia="en-US" w:bidi="ar-SA"/>
        </w:rPr>
        <w:t xml:space="preserve">PREESCOLAR, PRIMARIA Y SECUNDARIA: </w:t>
      </w:r>
    </w:p>
    <w:p>
      <w:pPr>
        <w:pStyle w:val="Normal"/>
        <w:spacing w:lineRule="atLeast" w:line="11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TELA: PIQUE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COLOR: BLANCO CON COLORES EN GRIS CLARO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PLAYERA TIPO POLO SIN BORDADOS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ESTRUCTURA DE TEJIDO: JERSEY CON PIQUE TIPO PANAL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GÉNERO DE TEJIDO: DE PUNTO CIRCULAR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LIGADO DE HILOS: POR INSERCIÓN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TIPO DE HILOS: FIBRA CORTA ANILLO CARDADO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FIBRA: 50% POLIÉSTER 50% ALGODÓN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TERMINADO: PEINADO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CORTE: TIPO RECTO, CON CUELLO POLO</w:t>
      </w:r>
    </w:p>
    <w:p>
      <w:pPr>
        <w:pStyle w:val="Normal"/>
        <w:spacing w:lineRule="atLeast" w:line="11"/>
        <w:jc w:val="left"/>
        <w:rPr>
          <w:rFonts w:ascii="Cambria" w:hAnsi="Cambria" w:eastAsia="" w:cs="" w:asciiTheme="minorHAnsi" w:cstheme="minorBidi" w:eastAsiaTheme="minorEastAsia" w:hAnsiTheme="minorHAnsi"/>
          <w:b w:val="false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</w:pPr>
      <w:r>
        <w:rPr>
          <w:rFonts w:eastAsia="" w:cs="" w:cstheme="minorBidi" w:eastAsiaTheme="minorEastAsia"/>
          <w:b w:val="false"/>
          <w:bCs w:val="false"/>
          <w:color w:val="00000A"/>
          <w:sz w:val="18"/>
          <w:szCs w:val="18"/>
          <w:u w:val="none"/>
          <w:lang w:val="es-MX" w:eastAsia="en-US" w:bidi="ar-SA"/>
        </w:rPr>
        <w:t>BOTONES DEBEN SER DE PASTA, DE TAMAÑO 18, ESPECIAL PARA CAMISA Y DEL MISMO COLOR AL DE LA TELA DE CONFECCIÓN CON 3 BOTONES AL FRENTE PARA LA PLAYERA GRANDE Y EXTRA GRANDE Y PARA LA PLAYERA CHICA DEBERÁ LLEVAR 2 BOTONES.</w:t>
      </w:r>
    </w:p>
    <w:p>
      <w:pPr>
        <w:pStyle w:val="Normal"/>
        <w:spacing w:lineRule="atLeast" w:line="11"/>
        <w:jc w:val="center"/>
        <w:rPr>
          <w:rFonts w:ascii="Cambria" w:hAnsi="Cambria" w:cs="Arial"/>
          <w:b/>
          <w:b/>
          <w:bCs/>
          <w:color w:val="00000A"/>
          <w:sz w:val="40"/>
          <w:szCs w:val="40"/>
          <w:u w:val="none"/>
          <w:lang w:val="es-MX" w:eastAsia="zh-CN" w:bidi="ar-SA"/>
        </w:rPr>
      </w:pPr>
      <w:r>
        <w:rPr>
          <w:rFonts w:cs="Arial"/>
          <w:b/>
          <w:bCs/>
          <w:color w:val="00000A"/>
          <w:sz w:val="40"/>
          <w:szCs w:val="40"/>
          <w:u w:val="none"/>
          <w:lang w:val="es-MX" w:eastAsia="zh-CN" w:bidi="ar-SA"/>
        </w:rPr>
        <w:t xml:space="preserve">UNIFORME DEPORTIVO (CHAMARRA Y PANTALÓN) </w:t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6"/>
          <w:szCs w:val="26"/>
          <w:u w:val="none"/>
          <w:lang w:val="es-MX" w:eastAsia="zh-CN" w:bidi="ar-SA"/>
        </w:rPr>
      </w:pPr>
      <w:r>
        <w:rPr>
          <w:rFonts w:cs="Arial"/>
          <w:b/>
          <w:bCs/>
          <w:color w:val="00000A"/>
          <w:sz w:val="26"/>
          <w:szCs w:val="26"/>
          <w:u w:val="single"/>
          <w:lang w:val="es-MX" w:eastAsia="zh-CN" w:bidi="ar-SA"/>
        </w:rPr>
        <w:t>PREESCOLAR, PRIMARIA Y SECUNDARIA</w:t>
      </w:r>
      <w:r>
        <w:rPr>
          <w:rFonts w:cs="Arial"/>
          <w:b/>
          <w:bCs/>
          <w:color w:val="00000A"/>
          <w:sz w:val="26"/>
          <w:szCs w:val="26"/>
          <w:u w:val="none"/>
          <w:lang w:val="es-MX" w:eastAsia="zh-CN" w:bidi="ar-SA"/>
        </w:rPr>
        <w:t xml:space="preserve">: </w:t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6"/>
          <w:szCs w:val="26"/>
          <w:u w:val="none"/>
          <w:lang w:val="es-MX" w:eastAsia="zh-CN" w:bidi="ar-SA"/>
        </w:rPr>
      </w:pPr>
      <w:r>
        <w:rPr>
          <w:rFonts w:cs="Arial"/>
          <w:b/>
          <w:bCs/>
          <w:color w:val="00000A"/>
          <w:sz w:val="26"/>
          <w:szCs w:val="26"/>
          <w:u w:val="none"/>
          <w:lang w:val="es-MX" w:eastAsia="zh-CN" w:bidi="ar-SA"/>
        </w:rPr>
        <w:t>ESPECIFICACIONES DE LA TELA:</w:t>
      </w:r>
    </w:p>
    <w:p>
      <w:pPr>
        <w:pStyle w:val="Normal"/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TELA: MICROFIBRA</w:t>
      </w:r>
    </w:p>
    <w:p>
      <w:pPr>
        <w:pStyle w:val="Normal"/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TEJIDO: TAFETÁN ESMERILADO;</w:t>
      </w:r>
    </w:p>
    <w:p>
      <w:pPr>
        <w:pStyle w:val="Normal"/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COMPOSICIÓN: 100% POLIÉSTER;</w:t>
      </w:r>
    </w:p>
    <w:p>
      <w:pPr>
        <w:pStyle w:val="Normal"/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PESO: 120 GR/MT2;</w:t>
      </w:r>
    </w:p>
    <w:p>
      <w:pPr>
        <w:pStyle w:val="Normal"/>
        <w:spacing w:lineRule="auto" w:line="240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COLOR: GRIS Y AZUL MARINO / FRANJA: COLOR NARANJA</w:t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4"/>
          <w:szCs w:val="24"/>
          <w:u w:val="none"/>
          <w:lang w:val="es-MX" w:eastAsia="zh-CN" w:bidi="ar-SA"/>
        </w:rPr>
      </w:pPr>
      <w:r>
        <w:rPr>
          <w:rFonts w:cs="Arial"/>
          <w:b/>
          <w:bCs/>
          <w:color w:val="00000A"/>
          <w:sz w:val="24"/>
          <w:szCs w:val="24"/>
          <w:u w:val="none"/>
          <w:lang w:val="es-MX" w:eastAsia="zh-CN" w:bidi="ar-SA"/>
        </w:rPr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4"/>
          <w:szCs w:val="24"/>
          <w:u w:val="none"/>
          <w:lang w:val="es-MX" w:eastAsia="zh-CN" w:bidi="ar-SA"/>
        </w:rPr>
      </w:pPr>
      <w:r>
        <w:rPr>
          <w:rFonts w:cs="Arial"/>
          <w:b/>
          <w:bCs/>
          <w:color w:val="00000A"/>
          <w:sz w:val="24"/>
          <w:szCs w:val="24"/>
          <w:u w:val="none"/>
          <w:lang w:val="es-MX" w:eastAsia="zh-CN" w:bidi="ar-SA"/>
        </w:rPr>
        <w:t>DESCRIPCIÓN:</w:t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0"/>
          <w:szCs w:val="20"/>
          <w:u w:val="single"/>
          <w:lang w:val="es-MX" w:eastAsia="zh-CN" w:bidi="ar-SA"/>
        </w:rPr>
      </w:pPr>
      <w:r>
        <w:rPr>
          <w:rFonts w:cs="Arial"/>
          <w:b/>
          <w:bCs/>
          <w:color w:val="00000A"/>
          <w:sz w:val="20"/>
          <w:szCs w:val="20"/>
          <w:u w:val="single"/>
          <w:lang w:val="es-MX" w:eastAsia="zh-CN" w:bidi="ar-SA"/>
        </w:rPr>
        <w:t>PANTALÓN PRETINA CON ELÁSTICO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PRETINA CON TRES PESPUNTES;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PESPUNTES DE 1/16” PULGADAS;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BOLSA INTERNA ATRAPADA CON ELÁSTICO DE PRETINA;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VISTA DOBLE PREPARADA CON DOS CINTAS DE BIES;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CINTA BIES DE COLOR NARANJA, DEBERÁ SER COLOCADO DEL LADO DE LA BOLSA;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MEDIDA FINAL DE CADA UNA DE LAS CINTAS ES DE 1 CM;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CINTAS DE BIES DEBE SER COLOCADO EN EL PANEL TRASERO;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BASTILLA 1 PULGADA;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ALTURA DE BOLSA EN LA PIEZA TERMINADA ES A 2 PULGADAS;</w:t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0"/>
          <w:szCs w:val="20"/>
          <w:u w:val="single"/>
          <w:lang w:val="es-MX" w:eastAsia="zh-CN" w:bidi="ar-SA"/>
        </w:rPr>
      </w:pPr>
      <w:r>
        <w:rPr>
          <w:rFonts w:cs="Arial"/>
          <w:b/>
          <w:bCs/>
          <w:color w:val="00000A"/>
          <w:sz w:val="20"/>
          <w:szCs w:val="20"/>
          <w:u w:val="single"/>
          <w:lang w:val="es-MX" w:eastAsia="zh-CN" w:bidi="ar-SA"/>
        </w:rPr>
      </w:r>
    </w:p>
    <w:p>
      <w:pPr>
        <w:pStyle w:val="Normal"/>
        <w:spacing w:lineRule="atLeast" w:line="11"/>
        <w:jc w:val="left"/>
        <w:rPr>
          <w:rFonts w:ascii="Cambria" w:hAnsi="Cambria" w:cs="Arial"/>
          <w:b/>
          <w:b/>
          <w:bCs/>
          <w:color w:val="00000A"/>
          <w:sz w:val="20"/>
          <w:szCs w:val="20"/>
          <w:u w:val="single"/>
          <w:lang w:val="es-MX" w:eastAsia="zh-CN" w:bidi="ar-SA"/>
        </w:rPr>
      </w:pPr>
      <w:r>
        <w:rPr>
          <w:rFonts w:cs="Arial"/>
          <w:b/>
          <w:bCs/>
          <w:color w:val="00000A"/>
          <w:sz w:val="20"/>
          <w:szCs w:val="20"/>
          <w:u w:val="single"/>
          <w:lang w:val="es-MX" w:eastAsia="zh-CN" w:bidi="ar-SA"/>
        </w:rPr>
        <w:t>CHAMARRA: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VISTA DOBLE PREPARADA CON DOS CINTAS DE BIES;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COLOR GRIS Y AZUL MARINO CINTA BIES DE COLOR NARANJA, DEBE SER COLOCADO AL CENTRO DE LA MANGA;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MEDIDA FINAL DE CADA UNA DE LAS CINTAS ES DE 1 CM;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CIERRE NYLON SEPARABLE REFORZADO;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FORRO PARTE DELANTERA INTERNO DE MALLA;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BOLSA INTERNA EN COSTADOS;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 xml:space="preserve">• </w:t>
      </w: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  <w:t>BASTILLA DE ¾ DE PULGADA;</w:t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Normal"/>
        <w:spacing w:lineRule="atLeast" w:line="11" w:before="0" w:after="0"/>
        <w:jc w:val="left"/>
        <w:rPr>
          <w:rFonts w:ascii="Cambria" w:hAnsi="Cambria" w:cs="Arial"/>
          <w:b w:val="false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pPr>
      <w:r>
        <w:rPr>
          <w:rFonts w:cs="Arial"/>
          <w:b w:val="false"/>
          <w:bCs w:val="false"/>
          <w:color w:val="00000A"/>
          <w:sz w:val="18"/>
          <w:szCs w:val="18"/>
          <w:u w:val="none"/>
          <w:lang w:val="es-MX" w:eastAsia="zh-CN" w:bidi="ar-SA"/>
        </w:rPr>
      </w:r>
    </w:p>
    <w:p>
      <w:pPr>
        <w:pStyle w:val="Encabezado3"/>
        <w:shd w:val="clear" w:fill="auto"/>
        <w:spacing w:lineRule="auto" w:line="240" w:before="0" w:after="240"/>
        <w:rPr>
          <w:rFonts w:ascii="Cambria" w:hAnsi="Cambria"/>
          <w:b/>
          <w:b/>
          <w:bCs/>
          <w:color w:val="00000A"/>
          <w:lang w:val="es-MX" w:eastAsia="en-US" w:bidi="ar-SA"/>
        </w:rPr>
      </w:pPr>
      <w:r>
        <w:rPr>
          <w:rFonts w:ascii="Cambria" w:hAnsi="Cambria"/>
          <w:b/>
          <w:bCs/>
          <w:i w:val="false"/>
          <w:color w:val="00000A"/>
          <w:sz w:val="28"/>
          <w:szCs w:val="28"/>
          <w:lang w:val="es-MX" w:eastAsia="en-US" w:bidi="ar-SA"/>
        </w:rPr>
        <w:t xml:space="preserve">Paquetes por Nivel Educativo </w:t>
      </w:r>
    </w:p>
    <w:p>
      <w:pPr>
        <w:pStyle w:val="LOnormal"/>
        <w:shd w:val="clear" w:fill="auto"/>
        <w:rPr/>
      </w:pPr>
      <w:r>
        <w:rPr/>
      </w:r>
    </w:p>
    <w:tbl>
      <w:tblPr>
        <w:tblStyle w:val="Table1"/>
        <w:tblW w:w="9360" w:type="dxa"/>
        <w:jc w:val="left"/>
        <w:tblInd w:w="-2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680"/>
        <w:gridCol w:w="4679"/>
      </w:tblGrid>
      <w:tr>
        <w:trPr>
          <w:tblHeader w:val="true"/>
        </w:trPr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Nivel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Total Alumnos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lang w:val="es-MX"/>
              </w:rPr>
            </w:pPr>
            <w:r>
              <w:rPr>
                <w:lang w:val="es-MX"/>
              </w:rPr>
              <w:t>PREESCOLAR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hd w:val="clear" w:fill="auto"/>
              <w:spacing w:before="0" w:after="200"/>
              <w:jc w:val="center"/>
              <w:rPr>
                <w:rFonts w:ascii="Cambria" w:hAnsi="Cambria"/>
                <w:sz w:val="22"/>
                <w:szCs w:val="22"/>
                <w:lang w:val="es-MX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MX"/>
              </w:rPr>
              <w:t>969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/>
            </w:pPr>
            <w:r>
              <w:rPr>
                <w:lang w:val="es-MX"/>
              </w:rPr>
              <w:t>PRIMARIA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hd w:val="clear" w:fill="auto"/>
              <w:spacing w:before="0" w:after="200"/>
              <w:jc w:val="center"/>
              <w:rPr>
                <w:rFonts w:ascii="Cambria" w:hAnsi="Cambria"/>
                <w:sz w:val="22"/>
                <w:szCs w:val="22"/>
                <w:lang w:val="es-MX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MX"/>
              </w:rPr>
              <w:t>1184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/>
            </w:pPr>
            <w:r>
              <w:rPr>
                <w:lang w:val="es-MX"/>
              </w:rPr>
              <w:t>SECUNDARIA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lang w:val="es-MX"/>
              </w:rPr>
            </w:pPr>
            <w:r>
              <w:rPr>
                <w:lang w:val="es-MX"/>
              </w:rPr>
              <w:t>870</w:t>
            </w:r>
          </w:p>
        </w:tc>
      </w:tr>
    </w:tbl>
    <w:p>
      <w:pPr>
        <w:pStyle w:val="Encabezado3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rFonts w:ascii="Cambria" w:hAnsi="Cambria"/>
          <w:b/>
          <w:i w:val="false"/>
          <w:color w:val="00000A"/>
          <w:sz w:val="28"/>
          <w:szCs w:val="28"/>
          <w:lang w:val="es-MX" w:bidi="ar-SA"/>
        </w:rPr>
        <w:t xml:space="preserve">Calzado Femenino </w:t>
      </w:r>
    </w:p>
    <w:p>
      <w:pPr>
        <w:pStyle w:val="LOnormal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color w:val="00000A"/>
          <w:lang w:val="es-MX" w:bidi="ar-SA"/>
        </w:rPr>
      </w:r>
    </w:p>
    <w:tbl>
      <w:tblPr>
        <w:tblStyle w:val="Table2"/>
        <w:tblW w:w="9360" w:type="dxa"/>
        <w:jc w:val="left"/>
        <w:tblInd w:w="-2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680"/>
        <w:gridCol w:w="4679"/>
      </w:tblGrid>
      <w:tr>
        <w:trPr>
          <w:tblHeader w:val="true"/>
        </w:trPr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Talla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Cantidad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8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15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116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17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192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201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19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193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20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152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21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77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66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23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90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165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25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121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27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</w:r>
          </w:p>
        </w:tc>
      </w:tr>
    </w:tbl>
    <w:p>
      <w:pPr>
        <w:pStyle w:val="Encabezado3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rFonts w:ascii="Cambria" w:hAnsi="Cambria"/>
          <w:b/>
          <w:i w:val="false"/>
          <w:color w:val="00000A"/>
          <w:sz w:val="28"/>
          <w:szCs w:val="28"/>
          <w:lang w:val="es-MX" w:bidi="ar-SA"/>
        </w:rPr>
        <w:t>Calzado Masculino</w:t>
      </w:r>
    </w:p>
    <w:p>
      <w:pPr>
        <w:pStyle w:val="LOnormal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color w:val="00000A"/>
          <w:lang w:val="es-MX" w:bidi="ar-SA"/>
        </w:rPr>
      </w:r>
    </w:p>
    <w:tbl>
      <w:tblPr>
        <w:tblStyle w:val="Table3"/>
        <w:tblW w:w="9360" w:type="dxa"/>
        <w:jc w:val="left"/>
        <w:tblInd w:w="-2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680"/>
        <w:gridCol w:w="4679"/>
      </w:tblGrid>
      <w:tr>
        <w:trPr>
          <w:tblHeader w:val="true"/>
        </w:trPr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Talla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Cantidad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8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15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83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17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166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244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19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20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174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21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101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54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23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92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109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25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127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79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27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19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29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11</w:t>
            </w:r>
          </w:p>
        </w:tc>
      </w:tr>
    </w:tbl>
    <w:p>
      <w:pPr>
        <w:pStyle w:val="Encabezado3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rFonts w:ascii="Cambria" w:hAnsi="Cambria"/>
          <w:b/>
          <w:i w:val="false"/>
          <w:color w:val="00000A"/>
          <w:sz w:val="28"/>
          <w:szCs w:val="28"/>
          <w:lang w:val="es-MX" w:bidi="ar-SA"/>
        </w:rPr>
        <w:t xml:space="preserve">Uniformes por Talla </w:t>
      </w:r>
    </w:p>
    <w:p>
      <w:pPr>
        <w:pStyle w:val="LOnormal"/>
        <w:shd w:val="clear" w:fill="auto"/>
        <w:rPr>
          <w:rFonts w:ascii="Cambria" w:hAnsi="Cambria"/>
          <w:color w:val="00000A"/>
          <w:lang w:val="es-MX" w:bidi="ar-SA"/>
        </w:rPr>
      </w:pPr>
      <w:r>
        <w:rPr>
          <w:color w:val="00000A"/>
          <w:lang w:val="es-MX" w:bidi="ar-SA"/>
        </w:rPr>
      </w:r>
    </w:p>
    <w:tbl>
      <w:tblPr>
        <w:tblStyle w:val="Table4"/>
        <w:tblW w:w="9360" w:type="dxa"/>
        <w:jc w:val="left"/>
        <w:tblInd w:w="-2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680"/>
        <w:gridCol w:w="4679"/>
      </w:tblGrid>
      <w:tr>
        <w:trPr>
          <w:tblHeader w:val="true"/>
        </w:trPr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Talla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b/>
                <w:b/>
                <w:bCs/>
                <w:color w:val="00000A"/>
                <w:lang w:val="es-MX" w:bidi="ar-SA"/>
              </w:rPr>
            </w:pPr>
            <w:r>
              <w:rPr>
                <w:b/>
                <w:bCs/>
                <w:color w:val="00000A"/>
                <w:lang w:val="es-MX" w:bidi="ar-SA"/>
              </w:rPr>
              <w:t>Cantidad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338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751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641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10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226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12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173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263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277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18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88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44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30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32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43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34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55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36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32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38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27</w:t>
            </w:r>
          </w:p>
        </w:tc>
      </w:tr>
      <w:tr>
        <w:trPr/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40</w:t>
            </w:r>
          </w:p>
        </w:tc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normal"/>
              <w:widowControl w:val="false"/>
              <w:shd w:val="clear" w:fill="auto"/>
              <w:jc w:val="center"/>
              <w:rPr>
                <w:rFonts w:ascii="Cambria" w:hAnsi="Cambria"/>
                <w:color w:val="00000A"/>
                <w:lang w:val="es-MX" w:bidi="ar-SA"/>
              </w:rPr>
            </w:pPr>
            <w:r>
              <w:rPr>
                <w:color w:val="00000A"/>
                <w:lang w:val="es-MX" w:bidi="ar-SA"/>
              </w:rPr>
              <w:t>22</w:t>
            </w:r>
          </w:p>
        </w:tc>
      </w:tr>
    </w:tbl>
    <w:p>
      <w:pPr>
        <w:pStyle w:val="Normal"/>
        <w:spacing w:lineRule="auto" w:line="240" w:before="0" w:after="28"/>
        <w:jc w:val="left"/>
        <w:rPr>
          <w:rFonts w:ascii="Cambria" w:hAnsi="Cambria" w:cs="Arial"/>
          <w:b/>
          <w:b/>
          <w:bCs/>
          <w:i w:val="false"/>
          <w:i w:val="false"/>
          <w:iCs w:val="false"/>
          <w:color w:val="auto"/>
          <w:sz w:val="36"/>
          <w:szCs w:val="36"/>
          <w:u w:val="none"/>
          <w:lang w:val="es-MX" w:eastAsia="zh-CN" w:bidi="ar-SA"/>
        </w:rPr>
      </w:pPr>
      <w:r>
        <w:rPr>
          <w:rFonts w:cs="Arial"/>
          <w:b/>
          <w:bCs/>
          <w:i w:val="false"/>
          <w:iCs w:val="false"/>
          <w:color w:val="auto"/>
          <w:sz w:val="36"/>
          <w:szCs w:val="36"/>
          <w:u w:val="none"/>
          <w:lang w:val="es-MX" w:eastAsia="zh-CN" w:bidi="ar-SA"/>
        </w:rPr>
      </w:r>
    </w:p>
    <w:p>
      <w:pPr>
        <w:pStyle w:val="Normal"/>
        <w:spacing w:lineRule="auto" w:line="240" w:before="0" w:after="28"/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  <w:lang w:val="es-MX"/>
        </w:rPr>
        <w:t xml:space="preserve">ESPECIFICACIONES  ADICIONALES: </w:t>
      </w:r>
    </w:p>
    <w:p>
      <w:pPr>
        <w:pStyle w:val="Normal"/>
        <w:spacing w:lineRule="auto" w:line="240" w:before="0" w:after="28"/>
        <w:jc w:val="left"/>
        <w:rPr>
          <w:rFonts w:ascii="Cambria" w:hAnsi="Cambria"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  <w:lang w:val="es-MX" w:eastAsia="en-US" w:bidi="ar-SA"/>
        </w:rPr>
        <w:t>La mochila que contenga una combinación siendo, gris oxford, blanco y azul con la imagen del logo del Gobierno Municipal, ya sea sublimado o bordado al criterio del licitante, las medidas y ubicación de la imagen será proporcionada al proveedor adjudicado.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left="0" w:hanging="0"/>
        <w:jc w:val="left"/>
        <w:rPr>
          <w:rFonts w:ascii="Cambria" w:hAnsi="Cambria" w:cs="Arial"/>
          <w:b w:val="false"/>
          <w:b w:val="false"/>
          <w:bCs w:val="false"/>
          <w:sz w:val="22"/>
          <w:szCs w:val="22"/>
          <w:lang w:val="es-MX" w:eastAsia="en-US" w:bidi="ar-SA"/>
        </w:rPr>
      </w:pPr>
      <w:r>
        <w:rPr>
          <w:rFonts w:cs="Arial"/>
          <w:b w:val="false"/>
          <w:bCs w:val="false"/>
          <w:sz w:val="22"/>
          <w:szCs w:val="22"/>
          <w:lang w:val="es-MX" w:eastAsia="en-US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  <w:lang w:val="es-MX" w:eastAsia="en-US" w:bidi="ar-SA"/>
        </w:rPr>
        <w:t>Los tenis de preescolar se requieren específicamente de velcro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left="0" w:hanging="0"/>
        <w:jc w:val="left"/>
        <w:rPr>
          <w:rFonts w:ascii="Cambria" w:hAnsi="Cambria" w:cs="Arial"/>
          <w:b w:val="false"/>
          <w:b w:val="false"/>
          <w:bCs w:val="false"/>
          <w:sz w:val="22"/>
          <w:szCs w:val="22"/>
          <w:lang w:val="es-MX" w:eastAsia="en-US" w:bidi="ar-SA"/>
        </w:rPr>
      </w:pPr>
      <w:r>
        <w:rPr>
          <w:rFonts w:cs="Arial"/>
          <w:b w:val="false"/>
          <w:bCs w:val="false"/>
          <w:sz w:val="22"/>
          <w:szCs w:val="22"/>
          <w:lang w:val="es-MX" w:eastAsia="en-US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La ubicación de la entrega sera por la calle Tepeyac #502 entre esq. Articulo 123 y av. Ricardo Alcalá col. Centro,  En el auditorio San Felipe, en la Ciudad de Tepatitlán de Morelos, Jalisco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left="0" w:hanging="0"/>
        <w:jc w:val="left"/>
        <w:rPr>
          <w:rFonts w:ascii="Cambria" w:hAnsi="Cambria" w:cs="Arial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</w:pP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/>
        </w:rPr>
        <w:t>3 paquetes  diferentes:</w:t>
      </w:r>
    </w:p>
    <w:p>
      <w:pPr>
        <w:pStyle w:val="Normal"/>
        <w:numPr>
          <w:ilvl w:val="1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Primer paquete: cajas de las mochilas con el paquete de útiles dentro de cada mochila.</w:t>
      </w:r>
    </w:p>
    <w:p>
      <w:pPr>
        <w:pStyle w:val="Normal"/>
        <w:numPr>
          <w:ilvl w:val="1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Segundo paquete: cajas con entre 20 y 30 bolsas las cuales contengan pants, chamarra  y playera polo en cada bolsa señalando  talla expuesta en bolsa.</w:t>
      </w:r>
    </w:p>
    <w:p>
      <w:pPr>
        <w:pStyle w:val="Normal"/>
        <w:numPr>
          <w:ilvl w:val="1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Tercer paquete: cajas con los tenis.</w:t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pPr>
      <w:r>
        <w:rPr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  <w:lang w:val="es-MX" w:eastAsia="en-US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Adicional en cada caja por fuera especificar  el contenido  de cada una, e</w:t>
      </w: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l 50% de total del pedido a los 10 d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>ías naturales a partir de la fecha de fallo y el 25% de pedido a los 20 días naturales a partir de la fecha de fallo y el resto del 25% a los 30 días  naturales a partir de la fecha de fallo.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left="0" w:hanging="0"/>
        <w:jc w:val="left"/>
        <w:rPr>
          <w:rFonts w:ascii="Cambria" w:hAnsi="Cambria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</w:r>
    </w:p>
    <w:p>
      <w:pPr>
        <w:pStyle w:val="Normal"/>
        <w:numPr>
          <w:ilvl w:val="0"/>
          <w:numId w:val="1"/>
        </w:numPr>
        <w:spacing w:lineRule="auto" w:line="240" w:before="0" w:after="28"/>
        <w:jc w:val="left"/>
        <w:rPr>
          <w:rFonts w:ascii="Arial" w:hAnsi="Arial" w:cs="Arial"/>
          <w:b w:val="false"/>
          <w:b w:val="false"/>
          <w:bCs w:val="false"/>
          <w:color w:val="auto"/>
          <w:sz w:val="22"/>
          <w:szCs w:val="22"/>
          <w:u w:val="none"/>
          <w:lang w:val="es-MX" w:eastAsia="zh-CN" w:bidi="ar-SA"/>
        </w:rPr>
      </w:pP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es-MX" w:eastAsia="en-US" w:bidi="ar-SA"/>
        </w:rPr>
        <w:t xml:space="preserve">Se requiere fianza ya sea si se requiera  el 100% o el </w:t>
      </w:r>
      <w:r>
        <w:rPr>
          <w:rFonts w:cs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val="es-MX" w:eastAsia="en-US" w:bidi="ar-SA"/>
        </w:rPr>
        <w:t>50% del pago</w:t>
      </w: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val="es-MX" w:eastAsia="en-US" w:bidi="ar-SA"/>
        </w:rPr>
        <w:t>.</w:t>
      </w:r>
    </w:p>
    <w:p>
      <w:pPr>
        <w:pStyle w:val="Normal"/>
        <w:spacing w:lineRule="auto" w:line="240" w:before="0" w:after="28"/>
        <w:jc w:val="left"/>
        <w:rPr>
          <w:i w:val="false"/>
          <w:i w:val="false"/>
          <w:strike w:val="false"/>
          <w:dstrike w:val="false"/>
          <w:outline w:val="false"/>
          <w:shadow w:val="false"/>
          <w:em w:val="none"/>
          <w:lang w:eastAsia="en-US"/>
        </w:rPr>
      </w:pPr>
      <w:r>
        <w:rPr>
          <w:i w:val="false"/>
          <w:strike w:val="false"/>
          <w:dstrike w:val="false"/>
          <w:outline w:val="false"/>
          <w:shadow w:val="false"/>
          <w:em w:val="none"/>
          <w:lang w:eastAsia="en-US"/>
        </w:rPr>
      </w:r>
    </w:p>
    <w:p>
      <w:pPr>
        <w:pStyle w:val="Normal"/>
        <w:spacing w:lineRule="atLeast" w:line="11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11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11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11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tLeast" w:line="11"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 xml:space="preserve">EN CASO DE SER ADJUDICADO PROPORCIONARÉ EL PRODUCTO OFERTADO EN LOS TÉRMINOS Y CONDICIONES DEL PRESENTE ANEXO, LA ORDEN DE COMPRA Y/O CONTRATO, LA CONVOCATORIA Y LAS MODIFICACIONES QUE SE DERIVEN DE LAS ACLARACIONES DEL PRESENTE PROCEDIMIENTO. SERÉ RESPONSABLE POR LOS DEFECTOS, VICIOS OCULTOS O FALTA DE CALIDAD EN GENERAL DEL SERVICIO Y POR CUALQUIER OTRO INCUMPLIMIENTO EN QUE PUEDAN INCURRIR EN LOS TÉRMINOS DE LA ORDEN DE COMPRA Y/O CONTRATO.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16"/>
          <w:szCs w:val="16"/>
          <w:lang w:val="es-MX"/>
        </w:rPr>
        <w:t>ATENTAMENTE:</w:t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>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  <w:lang w:val="es-MX"/>
        </w:rPr>
        <w:t>NOMBRE Y FIRMA DEL PARTICIPANTE  O REPRESENTANTE LEGAL DEL MISMO.</w:t>
      </w:r>
    </w:p>
    <w:p>
      <w:pPr>
        <w:pStyle w:val="Normal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***FIN DEL ANEXO 1 ***</w:t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eastAsia="Arial" w:cs="Arial" w:ascii="Arial" w:hAnsi="Arial"/>
          <w:b/>
          <w:i/>
          <w:sz w:val="20"/>
          <w:szCs w:val="20"/>
          <w:lang w:val="es-MX"/>
        </w:rPr>
        <w:t>CARTA 1”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ACEPTACIÓN DE BASES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  <w:u w:val="thick"/>
          <w:lang w:val="es-MX"/>
        </w:rPr>
        <w:t>“</w:t>
      </w:r>
      <w:r>
        <w:rPr>
          <w:rFonts w:cs="Arial" w:ascii="Arial" w:hAnsi="Arial"/>
          <w:sz w:val="20"/>
          <w:szCs w:val="20"/>
          <w:u w:val="thick"/>
          <w:lang w:val="es-MX"/>
        </w:rPr>
        <w:t>(NOMBRE DEL REPRESENTANTE LEGAL)</w:t>
      </w:r>
      <w:r>
        <w:rPr>
          <w:rFonts w:cs="Arial" w:ascii="Arial" w:hAnsi="Arial"/>
          <w:sz w:val="20"/>
          <w:szCs w:val="20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20"/>
          <w:szCs w:val="20"/>
          <w:u w:val="thick"/>
          <w:lang w:val="es-MX"/>
        </w:rPr>
        <w:t>“(NOMBRE DEL PARTICIPANTE)</w:t>
      </w:r>
      <w:r>
        <w:rPr>
          <w:rFonts w:cs="Arial" w:ascii="Arial" w:hAnsi="Arial"/>
          <w:sz w:val="20"/>
          <w:szCs w:val="20"/>
          <w:lang w:val="es-MX"/>
        </w:rPr>
        <w:t xml:space="preserve">, MANIFIESTO BAJO PROTESTA DE DECIR VERDAD, LA </w:t>
      </w:r>
      <w:r>
        <w:rPr>
          <w:rFonts w:cs="Arial" w:ascii="Arial" w:hAnsi="Arial"/>
          <w:b/>
          <w:sz w:val="20"/>
          <w:szCs w:val="20"/>
          <w:u w:val="single"/>
          <w:lang w:val="es-MX"/>
        </w:rPr>
        <w:t>ACEPTACIÓN DE CONFORMIDAD</w:t>
      </w:r>
      <w:r>
        <w:rPr>
          <w:rFonts w:cs="Arial" w:ascii="Arial" w:hAnsi="Arial"/>
          <w:sz w:val="20"/>
          <w:szCs w:val="20"/>
          <w:lang w:val="es-MX"/>
        </w:rPr>
        <w:t xml:space="preserve"> A LAS PRESENTES BASES Y REQUISITOS ESTABLECIDOS EN LA CONVOCATORIA, ASÍ COMO EN SUS ANEXOS A LA PRESENTE              </w:t>
      </w:r>
      <w:r>
        <w:rPr>
          <w:rFonts w:cs="Arial" w:ascii="Arial" w:hAnsi="Arial"/>
          <w:b/>
          <w:sz w:val="20"/>
          <w:szCs w:val="20"/>
          <w:lang w:val="es-MX"/>
        </w:rPr>
        <w:t xml:space="preserve">LICITACIÓN PÚBLICA LOCAL ADQ/LPL/008/2025 </w:t>
      </w:r>
      <w:r>
        <w:rPr>
          <w:rFonts w:cs="Arial" w:ascii="Arial" w:hAnsi="Arial"/>
          <w:sz w:val="20"/>
          <w:szCs w:val="20"/>
          <w:lang w:val="es-MX"/>
        </w:rPr>
        <w:t xml:space="preserve">PARA LA </w:t>
      </w:r>
      <w:r>
        <w:rPr>
          <w:rFonts w:cs="Arial" w:ascii="Arial" w:hAnsi="Arial"/>
          <w:b/>
          <w:sz w:val="20"/>
          <w:szCs w:val="20"/>
          <w:lang w:val="es-MX"/>
        </w:rPr>
        <w:t xml:space="preserve">                                                          </w:t>
      </w:r>
      <w:r>
        <w:rPr>
          <w:rFonts w:cs="Arial" w:ascii="Arial" w:hAnsi="Arial"/>
          <w:b/>
          <w:sz w:val="20"/>
          <w:szCs w:val="20"/>
          <w:u w:val="single"/>
          <w:lang w:val="es-MX"/>
        </w:rPr>
        <w:t xml:space="preserve">“2° ETAPA: </w:t>
      </w:r>
      <w:r>
        <w:rPr>
          <w:rFonts w:cs="Arial" w:ascii="Arial" w:hAnsi="Arial"/>
          <w:b/>
          <w:bCs/>
          <w:color w:val="000000"/>
          <w:sz w:val="20"/>
          <w:szCs w:val="20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20"/>
          <w:szCs w:val="20"/>
          <w:u w:val="single"/>
          <w:lang w:val="es-MX"/>
        </w:rPr>
        <w:t>”</w:t>
      </w:r>
      <w:r>
        <w:rPr>
          <w:b/>
          <w:lang w:val="es-MX"/>
        </w:rPr>
        <w:t xml:space="preserve">  </w:t>
      </w:r>
      <w:r>
        <w:rPr>
          <w:rFonts w:cs="Arial" w:ascii="Arial" w:hAnsi="Arial"/>
          <w:sz w:val="20"/>
          <w:szCs w:val="20"/>
          <w:lang w:val="es-MX"/>
        </w:rPr>
        <w:t xml:space="preserve">PUBLICADA EL DÍA </w:t>
      </w:r>
      <w:r>
        <w:rPr>
          <w:rFonts w:cs="Arial" w:ascii="Arial" w:hAnsi="Arial"/>
          <w:b/>
          <w:bCs/>
          <w:sz w:val="20"/>
          <w:szCs w:val="20"/>
          <w:lang w:val="es-MX"/>
        </w:rPr>
        <w:t xml:space="preserve"> 12 DE NOVIEMBRE DE 2025.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DE IGUAL FORMA MANIFIESTO EXPRESAMENTE MI COMPROMISO A SOMETERME SIN LIMITACIÓN, CONDICIONAMIENTO O RESERVA ALGUNA A ACTUAR EN ESTRICTO APEGO Y SUJECIÓN A LOS TÉRMINOS DE LA PRESENTE CONVOCATORIA.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2”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PARA PARTICIPAR EN EL ACTO DE PRESENTACIÓN DE PROPUESTAS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spacing w:lineRule="auto" w:line="276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  <w:szCs w:val="20"/>
          <w:u w:val="thick"/>
          <w:lang w:val="es-MX"/>
        </w:rPr>
        <w:t>“</w:t>
      </w:r>
      <w:r>
        <w:rPr>
          <w:rFonts w:cs="Arial" w:ascii="Arial" w:hAnsi="Arial"/>
          <w:sz w:val="20"/>
          <w:szCs w:val="20"/>
          <w:u w:val="thick"/>
          <w:lang w:val="es-MX"/>
        </w:rPr>
        <w:t>(NOMBRE DEL REPRESENTANTE LEGAL)</w:t>
      </w:r>
      <w:r>
        <w:rPr>
          <w:rFonts w:cs="Arial" w:ascii="Arial" w:hAnsi="Arial"/>
          <w:sz w:val="20"/>
          <w:szCs w:val="20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20"/>
          <w:szCs w:val="20"/>
          <w:u w:val="thick"/>
          <w:lang w:val="es-MX"/>
        </w:rPr>
        <w:t>“(NOMBRE DE LA EMPRESA)</w:t>
      </w:r>
      <w:r>
        <w:rPr>
          <w:rFonts w:cs="Arial" w:ascii="Arial" w:hAnsi="Arial"/>
          <w:sz w:val="20"/>
          <w:szCs w:val="20"/>
          <w:lang w:val="es-MX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3”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i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CARATULAS PROPUESTAS TÉCNICA Y ECONÓMICA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18"/>
          <w:szCs w:val="18"/>
          <w:u w:val="single"/>
          <w:lang w:val="es-MX" w:eastAsia="zh-CN" w:bidi="ar-SA"/>
        </w:rPr>
        <w:t>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  <w:u w:val="thick"/>
          <w:lang w:val="es-MX"/>
        </w:rPr>
        <w:t>“</w:t>
      </w:r>
      <w:r>
        <w:rPr>
          <w:rFonts w:cs="Arial" w:ascii="Arial" w:hAnsi="Arial"/>
          <w:sz w:val="20"/>
          <w:szCs w:val="20"/>
          <w:u w:val="thick"/>
          <w:lang w:val="es-MX"/>
        </w:rPr>
        <w:t>(NOMBRE DEL REPRESENTANTE LEGAL)</w:t>
      </w:r>
      <w:r>
        <w:rPr>
          <w:rFonts w:cs="Arial" w:ascii="Arial" w:hAnsi="Arial"/>
          <w:sz w:val="20"/>
          <w:szCs w:val="20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20"/>
          <w:szCs w:val="20"/>
          <w:u w:val="thick"/>
          <w:lang w:val="es-MX"/>
        </w:rPr>
        <w:t>“(NOMBRE DEL PARTICIPANTE)</w:t>
      </w:r>
      <w:r>
        <w:rPr>
          <w:rFonts w:cs="Arial" w:ascii="Arial" w:hAnsi="Arial"/>
          <w:sz w:val="20"/>
          <w:szCs w:val="20"/>
          <w:lang w:val="es-MX"/>
        </w:rPr>
        <w:t xml:space="preserve">, MANIFIESTO BAJO PROTESTA DE DECIR VERDAD QUE LA PRESENTE PROPUESTA, INCLUYE TODOS Y CADA UNO DE LOS                       DOCUMENTOS SOLICITADOS EN LAS BASES DE LA </w:t>
      </w:r>
      <w:r>
        <w:rPr>
          <w:rFonts w:cs="Arial" w:ascii="Arial" w:hAnsi="Arial"/>
          <w:b/>
          <w:sz w:val="20"/>
          <w:szCs w:val="20"/>
          <w:lang w:val="es-MX"/>
        </w:rPr>
        <w:t xml:space="preserve">LICITACIÓN PÚBLICA LOCAL                 ADQ/LPL/008/2025 </w:t>
      </w:r>
      <w:bookmarkStart w:id="0" w:name="__DdeLink__1281_1308379617"/>
      <w:bookmarkStart w:id="1" w:name="__DdeLink__975_8119545387"/>
      <w:bookmarkEnd w:id="0"/>
      <w:bookmarkEnd w:id="1"/>
      <w:r>
        <w:rPr>
          <w:rFonts w:cs="Arial" w:ascii="Arial" w:hAnsi="Arial"/>
          <w:bCs/>
          <w:color w:val="000000"/>
          <w:sz w:val="20"/>
          <w:szCs w:val="20"/>
          <w:lang w:val="es-MX"/>
        </w:rPr>
        <w:t xml:space="preserve">PARA LA </w:t>
      </w:r>
      <w:r>
        <w:rPr>
          <w:rFonts w:cs="Arial" w:ascii="Arial" w:hAnsi="Arial"/>
          <w:b/>
          <w:bCs/>
          <w:color w:val="000000"/>
          <w:sz w:val="20"/>
          <w:szCs w:val="20"/>
          <w:lang w:val="es-MX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  <w:lang w:val="es-MX"/>
        </w:rPr>
        <w:t xml:space="preserve">“2° ETAPA: </w:t>
      </w:r>
      <w:r>
        <w:rPr>
          <w:rFonts w:cs="Arial" w:ascii="Arial" w:hAnsi="Arial"/>
          <w:b/>
          <w:bCs/>
          <w:color w:val="000000"/>
          <w:sz w:val="20"/>
          <w:szCs w:val="20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rFonts w:cs="Arial" w:ascii="Arial" w:hAnsi="Arial"/>
          <w:b/>
          <w:sz w:val="20"/>
          <w:szCs w:val="20"/>
          <w:u w:val="single"/>
          <w:lang w:val="es-MX"/>
        </w:rPr>
        <w:t xml:space="preserve">” </w:t>
      </w:r>
      <w:r>
        <w:rPr>
          <w:rFonts w:cs="Arial" w:ascii="Arial" w:hAnsi="Arial"/>
          <w:sz w:val="20"/>
          <w:szCs w:val="20"/>
          <w:lang w:val="es-MX"/>
        </w:rPr>
        <w:t xml:space="preserve">MISMA QUE CONSTA DE UN TOTAL DE </w:t>
      </w:r>
      <w:r>
        <w:rPr>
          <w:rFonts w:cs="Arial" w:ascii="Arial" w:hAnsi="Arial"/>
          <w:sz w:val="20"/>
          <w:szCs w:val="20"/>
          <w:u w:val="thick"/>
          <w:lang w:val="es-MX"/>
        </w:rPr>
        <w:t>(NÚMERO DE HOJAS)</w:t>
      </w:r>
      <w:r>
        <w:rPr>
          <w:rFonts w:cs="Arial" w:ascii="Arial" w:hAnsi="Arial"/>
          <w:sz w:val="20"/>
          <w:szCs w:val="20"/>
          <w:lang w:val="es-MX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4”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COMPROMISO DE ENTREGA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ind w:left="708" w:right="0" w:hanging="708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rFonts w:eastAsia="Arial"/>
          <w:u w:val="thick"/>
          <w:lang w:val="es-MX"/>
        </w:rPr>
        <w:t>“</w:t>
      </w:r>
      <w:r>
        <w:rPr>
          <w:u w:val="thick"/>
          <w:lang w:val="es-MX"/>
        </w:rPr>
        <w:t>(NOMBRE DEL REPRESENTANTE LEGAL)</w:t>
      </w:r>
      <w:r>
        <w:rPr>
          <w:lang w:val="es-MX"/>
        </w:rPr>
        <w:t xml:space="preserve">, EN MI CARÁCTER DE REPRESENTANTE LEGAL DE LA EMPRESA </w:t>
      </w:r>
      <w:r>
        <w:rPr>
          <w:u w:val="thick"/>
          <w:lang w:val="es-MX"/>
        </w:rPr>
        <w:t>“(NOMBRE DEL PARTICIPANTE)</w:t>
      </w:r>
      <w:r>
        <w:rPr>
          <w:lang w:val="es-MX"/>
        </w:rPr>
        <w:t xml:space="preserve">, MANIFIESTO BAJO PROTESTA DE DECIR VERDAD, </w:t>
      </w:r>
      <w:r>
        <w:rPr>
          <w:b/>
          <w:u w:val="single"/>
          <w:lang w:val="es-MX"/>
        </w:rPr>
        <w:t>MI COMPROMISO DE ENTREGAR</w:t>
      </w:r>
      <w:r>
        <w:rPr>
          <w:lang w:val="es-MX"/>
        </w:rPr>
        <w:t xml:space="preserve">, EN CASO DE SER ADJUDICADO DENTRO DEL PROCESO DE LA PRESENTE </w:t>
      </w:r>
      <w:r>
        <w:rPr>
          <w:b/>
          <w:lang w:val="es-MX"/>
        </w:rPr>
        <w:t xml:space="preserve">LICITACIÓN PÚBLICA LOCAL ADQ/LPL/008/2025 </w:t>
      </w:r>
      <w:r>
        <w:rPr>
          <w:bCs/>
          <w:color w:val="000000"/>
          <w:lang w:val="es-MX"/>
        </w:rPr>
        <w:t xml:space="preserve">PARA LA </w:t>
      </w:r>
      <w:r>
        <w:rPr>
          <w:b/>
          <w:bCs/>
          <w:color w:val="000000"/>
          <w:lang w:val="es-MX"/>
        </w:rPr>
        <w:t xml:space="preserve"> </w:t>
      </w:r>
      <w:r>
        <w:rPr>
          <w:b/>
          <w:u w:val="single"/>
          <w:lang w:val="es-MX"/>
        </w:rPr>
        <w:t>“2° ETAPA: ADQUISICIÓN DE MOCHILAS, UNIFORMES ESCOLARES, TENIS PARA ALUMNOS DE PREESCOLAR, PRIMARIA Y SECUNDARIA, Y ÚTILES ESCOLARES PARA SECUNDARIA DE ESCUELAS PÚBLICAS PARA EL EJERCICIO FISCAL 2025”</w:t>
      </w:r>
      <w:r>
        <w:rPr>
          <w:b/>
          <w:lang w:val="es-MX"/>
        </w:rPr>
        <w:t xml:space="preserve"> </w:t>
      </w:r>
      <w:r>
        <w:rPr>
          <w:lang w:val="es-MX"/>
        </w:rPr>
        <w:t>DE CONFORMIDAD A LO SEÑALADO EN MI OFERTA TÉCNICA Y ECONÓMICA, EN TIEMPO, FORMA Y DE CONFORMIDAD A LAS NECESIDADES Y TIEMPOS SEÑALADOS POR LA DEPENDENCIA REQUIRIENTE.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DE IGUAL FORMA MANIFIESTO MI ACEPTACIÓN A QUE SE APLIQUEN LAS SANCIONES CORRESPONDIENTES, TANTO A MÍ COMO A MI REPRESENTADA EN CASO DE INCUMPLIMIENTO EN LOS TIEMPOS DE ENTREGA, DEFICIENCIAS EN LOS PRODUCTOS Y OMISIONES”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  <w:lang w:val="es-MX"/>
        </w:rPr>
      </w:pPr>
      <w:r>
        <w:rPr>
          <w:rFonts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 xml:space="preserve">CARTA COMPROMISO DE PRECIO FIJO 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TEPATITLÁN DE MORELOS, JALISCO, A ___ DE ____ DEL 2025.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rFonts w:eastAsia="Arial"/>
          <w:u w:val="thick"/>
          <w:lang w:val="es-MX"/>
        </w:rPr>
        <w:t>“</w:t>
      </w:r>
      <w:r>
        <w:rPr>
          <w:u w:val="thick"/>
          <w:lang w:val="es-MX"/>
        </w:rPr>
        <w:t>(NOMBRE DEL REPRESENTANTE LEGAL)</w:t>
      </w:r>
      <w:r>
        <w:rPr>
          <w:lang w:val="es-MX"/>
        </w:rPr>
        <w:t xml:space="preserve">, EN MI CARÁCTER DE REPRESENTANTE LEGAL DE LA EMPRESA </w:t>
      </w:r>
      <w:r>
        <w:rPr>
          <w:u w:val="thick"/>
          <w:lang w:val="es-MX"/>
        </w:rPr>
        <w:t>“(NOMBRE DEL PARTICIPANTE)</w:t>
      </w:r>
      <w:r>
        <w:rPr>
          <w:lang w:val="es-MX"/>
        </w:rPr>
        <w:t xml:space="preserve">, MANIFIESTO BAJO PROTESTA DE DECIR VERDAD, </w:t>
      </w:r>
      <w:r>
        <w:rPr>
          <w:b/>
          <w:u w:val="single"/>
          <w:lang w:val="es-MX"/>
        </w:rPr>
        <w:t>MI COMPROMISO DE MANTENER EL PRECIO</w:t>
      </w:r>
      <w:r>
        <w:rPr>
          <w:lang w:val="es-MX"/>
        </w:rPr>
        <w:t xml:space="preserve"> DEL SERVICIO Y/O BIEN OFERTADO MEDIANTE EL ANEXO 6 DE LAS BASES, EN CASO DE SER ADJUDICADO DENTRO  DEL PROCESO   DE  LA PRESENTE   </w:t>
      </w:r>
      <w:r>
        <w:rPr>
          <w:b/>
          <w:lang w:val="es-MX"/>
        </w:rPr>
        <w:t xml:space="preserve">LICITACIÓN   PÚBLICA  LOCAL   ADQ/LPL/008/2025 </w:t>
      </w:r>
      <w:r>
        <w:rPr>
          <w:bCs/>
          <w:color w:val="000000"/>
          <w:lang w:val="es-MX"/>
        </w:rPr>
        <w:t xml:space="preserve">PARA   LA  </w:t>
      </w:r>
      <w:r>
        <w:rPr>
          <w:b/>
          <w:u w:val="single"/>
          <w:lang w:val="es-MX"/>
        </w:rPr>
        <w:t xml:space="preserve">“2° ETAPA: </w:t>
      </w:r>
      <w:r>
        <w:rPr>
          <w:rFonts w:cs="Arial"/>
          <w:b/>
          <w:bCs/>
          <w:color w:val="000000"/>
          <w:sz w:val="20"/>
          <w:szCs w:val="20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lang w:val="es-MX"/>
        </w:rPr>
        <w:t>”  HASTA  LA ENTREGA   DEL   SERVICIO  ADJUDICADO.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cs="Arial" w:ascii="Arial" w:hAnsi="Arial"/>
          <w:sz w:val="20"/>
          <w:szCs w:val="20"/>
          <w:u w:val="single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CARTA 6”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GARANTÍA DEL PRODUCTO Y SERVICIO OFERTADOS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L.A. HÉCTOR GÓMEZ MARTÍN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rFonts w:eastAsia="Arial"/>
          <w:u w:val="thick"/>
          <w:lang w:val="es-MX"/>
        </w:rPr>
        <w:t>“</w:t>
      </w:r>
      <w:r>
        <w:rPr>
          <w:u w:val="thick"/>
          <w:lang w:val="es-MX"/>
        </w:rPr>
        <w:t>(NOMBRE DEL REPRESENTANTE LEGAL)</w:t>
      </w:r>
      <w:r>
        <w:rPr>
          <w:lang w:val="es-MX"/>
        </w:rPr>
        <w:t xml:space="preserve">, EN MI CARÁCTER DE REPRESENTANTE LEGAL DE LA EMPRESA </w:t>
      </w:r>
      <w:r>
        <w:rPr>
          <w:u w:val="thick"/>
          <w:lang w:val="es-MX"/>
        </w:rPr>
        <w:t>“(NOMBRE DE LA EMPRESA)</w:t>
      </w:r>
      <w:r>
        <w:rPr>
          <w:lang w:val="es-MX"/>
        </w:rPr>
        <w:t xml:space="preserve"> BAJO PROTESTA DE DECIR VERDAD,                        MANIFIESTO QUE EN CASO DE SER ADJUDICADO DENTRO DEL PROCESO DE LA                            PRESENTE </w:t>
      </w:r>
      <w:r>
        <w:rPr>
          <w:b/>
          <w:lang w:val="es-MX"/>
        </w:rPr>
        <w:t xml:space="preserve">LICITACIÓN PÚBLICA  LOCAL ADQ/LPL/008/2025   </w:t>
      </w:r>
      <w:r>
        <w:rPr>
          <w:bCs/>
          <w:color w:val="000000"/>
          <w:lang w:val="es-MX"/>
        </w:rPr>
        <w:t xml:space="preserve">PARA  LA </w:t>
      </w:r>
      <w:r>
        <w:rPr>
          <w:b/>
          <w:u w:val="single"/>
          <w:lang w:val="es-MX"/>
        </w:rPr>
        <w:t xml:space="preserve">“2° ETAPA: </w:t>
      </w:r>
      <w:r>
        <w:rPr>
          <w:rFonts w:cs="Arial"/>
          <w:b/>
          <w:bCs/>
          <w:color w:val="000000"/>
          <w:sz w:val="20"/>
          <w:szCs w:val="20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b/>
          <w:u w:val="single"/>
          <w:lang w:val="es-MX"/>
        </w:rPr>
        <w:t>”</w:t>
      </w:r>
      <w:r>
        <w:rPr>
          <w:lang w:val="es-MX"/>
        </w:rPr>
        <w:t xml:space="preserve"> EL BIEN Y/O SERVICIO OFERTADO  MEDIANTE  LA  PROPUESTA  TÉCNICA  Y ECONÓMICA,  ESTÁN</w:t>
      </w:r>
      <w:r>
        <w:rPr>
          <w:b/>
          <w:lang w:val="es-MX"/>
        </w:rPr>
        <w:t xml:space="preserve">   GARANTIZADOS </w:t>
      </w:r>
      <w:r>
        <w:rPr>
          <w:lang w:val="es-MX"/>
        </w:rPr>
        <w:t xml:space="preserve">POR _____ MESES, EN CALIDAD Y CONTRA VICIOS OCULTOS POR </w:t>
      </w:r>
      <w:r>
        <w:rPr>
          <w:u w:val="thick"/>
          <w:lang w:val="es-MX"/>
        </w:rPr>
        <w:t>“(NOMBRE DEL FABRICANTE)</w:t>
      </w:r>
      <w:r>
        <w:rPr>
          <w:lang w:val="es-MX"/>
        </w:rPr>
        <w:t>, POR LO QUE NOS COMPROMETEMOS A RESPONDER POR EL A PARTIR DE LA FECHA DE ENTREGA.</w:t>
      </w:r>
    </w:p>
    <w:p>
      <w:pPr>
        <w:pStyle w:val="Normal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cs="Arial" w:ascii="Arial" w:hAnsi="Arial"/>
          <w:sz w:val="20"/>
          <w:szCs w:val="20"/>
          <w:u w:val="single"/>
          <w:lang w:val="es-MX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  <w:lang w:val="es-MX"/>
        </w:rPr>
        <w:t>DE IGUAL FORMA MANIFIESTO MI ACEPTACIÓN A QUE SE APLIQUEN LAS SANCIONES CORRESPONDIENTES, TANTO A MÍ COMO A MI REPRESENTADA EN CASO DE INCUMPLIMIENTO O NEGATIVA DE REPOSICIÓN POR DEFICIENCIAS EN LOS PRODUCTOS Y OMISIONES</w:t>
      </w:r>
      <w:r>
        <w:rPr>
          <w:rFonts w:cs="Arial" w:ascii="Arial" w:hAnsi="Arial"/>
          <w:sz w:val="16"/>
          <w:szCs w:val="16"/>
          <w:lang w:val="es-MX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NOMBRE Y FIRMA DEL PARTICIPANTE 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 DEL MISMO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2”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JUNTA ACLARATORIA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COMITÉ DE ADQUISICIONES DEL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GOBIERNO MUNICIPAL DE TEPATITLÁN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DE MORELOS, JALISCO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 xml:space="preserve">P R E S E N T E. 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AT’N: L.A. HÉCTOR GÓMEZ MARTÍN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6"/>
          <w:szCs w:val="16"/>
          <w:lang w:val="es-MX"/>
        </w:rPr>
      </w:pPr>
      <w:r>
        <w:rPr>
          <w:rFonts w:cs="Arial" w:ascii="Arial" w:hAnsi="Arial"/>
          <w:b/>
          <w:sz w:val="16"/>
          <w:szCs w:val="16"/>
          <w:lang w:val="es-MX"/>
        </w:rPr>
        <w:t>DIRECTOR DE PROVEEDURÍA</w:t>
      </w:r>
    </w:p>
    <w:p>
      <w:pPr>
        <w:pStyle w:val="Normal"/>
        <w:jc w:val="both"/>
        <w:rPr>
          <w:sz w:val="16"/>
          <w:szCs w:val="16"/>
        </w:rPr>
      </w:pPr>
      <w:r>
        <w:rPr>
          <w:rFonts w:eastAsia="Arial" w:cs="Arial" w:ascii="Arial" w:hAnsi="Arial"/>
          <w:sz w:val="16"/>
          <w:szCs w:val="16"/>
          <w:u w:val="thick"/>
          <w:lang w:val="es-MX"/>
        </w:rPr>
        <w:t>“</w:t>
      </w:r>
      <w:r>
        <w:rPr>
          <w:rFonts w:cs="Arial" w:ascii="Arial" w:hAnsi="Arial"/>
          <w:sz w:val="16"/>
          <w:szCs w:val="16"/>
          <w:u w:val="thick"/>
          <w:lang w:val="es-MX"/>
        </w:rPr>
        <w:t>(NOMBRE DEL REPRESENTANTE LEGAL)</w:t>
      </w:r>
      <w:r>
        <w:rPr>
          <w:rFonts w:cs="Arial" w:ascii="Arial" w:hAnsi="Arial"/>
          <w:sz w:val="16"/>
          <w:szCs w:val="16"/>
          <w:lang w:val="es-MX"/>
        </w:rPr>
        <w:t xml:space="preserve">, EN MI CARÁCTER DE REPRESENTANTE LEGAL DE LA EMPRESA </w:t>
      </w:r>
      <w:r>
        <w:rPr>
          <w:rFonts w:cs="Arial" w:ascii="Arial" w:hAnsi="Arial"/>
          <w:sz w:val="16"/>
          <w:szCs w:val="16"/>
          <w:u w:val="thick"/>
          <w:lang w:val="es-MX"/>
        </w:rPr>
        <w:t>“(NOMBRE DE LA EMPRESA)”</w:t>
      </w:r>
      <w:r>
        <w:rPr>
          <w:rFonts w:cs="Arial" w:ascii="Arial" w:hAnsi="Arial"/>
          <w:sz w:val="16"/>
          <w:szCs w:val="16"/>
          <w:lang w:val="es-MX"/>
        </w:rPr>
        <w:t xml:space="preserve"> MANIFIESTO MI INTERÉS EN PARTICIPAR EN LA PRESENTE LICITACIÓN, SEÑALANDO LOS DATOS GENERALES DE MI REPRESENTADA:</w:t>
      </w:r>
    </w:p>
    <w:tbl>
      <w:tblPr>
        <w:tblW w:w="9358" w:type="dxa"/>
        <w:jc w:val="left"/>
        <w:tblInd w:w="-319" w:type="dxa"/>
        <w:tblLayout w:type="fixed"/>
        <w:tblCellMar>
          <w:top w:w="0" w:type="dxa"/>
          <w:left w:w="53" w:type="dxa"/>
          <w:bottom w:w="0" w:type="dxa"/>
          <w:right w:w="108" w:type="dxa"/>
        </w:tblCellMar>
      </w:tblPr>
      <w:tblGrid>
        <w:gridCol w:w="4415"/>
        <w:gridCol w:w="4942"/>
      </w:tblGrid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NOMBRE O RAZÓN SOCIAL: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NOMBRE DEL PARTICIPANTE O REPRESENTANTE LEGAL: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DOMICILIO FISCAL: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TELÉFONO LOCAL: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TELÉFONO CELULAR: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CORREO ELECTRÓNICO: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  <w:tr>
        <w:trPr>
          <w:trHeight w:val="283" w:hRule="exac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4"/>
                <w:szCs w:val="14"/>
                <w:lang w:val="es-MX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MX"/>
              </w:rPr>
              <w:t>REGISTRO PADRÓN DE PROVEEDORES: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18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MX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u w:val="single"/>
          <w:lang w:val="es-MX"/>
        </w:rPr>
        <w:t>PREGUNTAS</w:t>
      </w:r>
    </w:p>
    <w:tbl>
      <w:tblPr>
        <w:tblW w:w="10548" w:type="dxa"/>
        <w:jc w:val="left"/>
        <w:tblInd w:w="-8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7"/>
        <w:gridCol w:w="2379"/>
        <w:gridCol w:w="4768"/>
        <w:gridCol w:w="2043"/>
      </w:tblGrid>
      <w:tr>
        <w:trPr>
          <w:trHeight w:val="255" w:hRule="exact"/>
        </w:trPr>
        <w:tc>
          <w:tcPr>
            <w:tcW w:w="1054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auto"/>
                <w:sz w:val="18"/>
                <w:szCs w:val="18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auto"/>
                <w:sz w:val="18"/>
                <w:szCs w:val="18"/>
                <w:lang w:val="es-MX" w:eastAsia="zh-CN" w:bidi="ar-SA"/>
              </w:rPr>
              <w:t>(RAZÓN SOCIAL)</w:t>
            </w:r>
          </w:p>
        </w:tc>
      </w:tr>
      <w:tr>
        <w:trPr>
          <w:trHeight w:val="255" w:hRule="exac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No. PREGUNTA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PARTIDA Y/O PUNTO CONVOCATORIA</w:t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PREGUNTA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8080" w:val="clear"/>
            <w:vAlign w:val="cente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6"/>
                <w:szCs w:val="16"/>
                <w:lang w:val="es-MX" w:eastAsia="zh-CN" w:bidi="ar-SA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6"/>
                <w:szCs w:val="16"/>
                <w:lang w:val="es-MX" w:eastAsia="zh-CN" w:bidi="ar-SA"/>
              </w:rPr>
              <w:t>RESPUESTA</w:t>
            </w:r>
          </w:p>
        </w:tc>
      </w:tr>
      <w:tr>
        <w:trPr>
          <w:trHeight w:val="283" w:hRule="atLeas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before="0" w:after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</w:r>
    </w:p>
    <w:p>
      <w:pPr>
        <w:pStyle w:val="Normal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EN CASO DE SER ADJUDICADO Y NO ENCONTRARME INSCRITO EN EL PADRÓN DE PROVEEDORES DEL MUNICIPIO DE TEPATITLÁN DE MORELOS, JALISCO, BAJO PROTESTA DE DECIR VERDAD ME COMPROMETO A INSCRIBIRME EN DICHO PADRÓN EN UN TERMINO NO MAYOR A 5 DÍAS HÁBILES, SOMETIÉNDOME A LAS SANCIONES CORRESPONDIENTES EN CASO DE NO REALIZARLO.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NOTA IMPORTANTE: PARA FACILITAR LA LECTURA DE SUS PREGUNTAS </w:t>
      </w:r>
      <w:r>
        <w:rPr>
          <w:rFonts w:cs="Arial" w:ascii="Arial" w:hAnsi="Arial"/>
          <w:b/>
          <w:sz w:val="18"/>
          <w:szCs w:val="18"/>
          <w:u w:val="thick"/>
          <w:lang w:val="es-MX"/>
        </w:rPr>
        <w:t>FAVOR DE LLENAR EN COMPUTADORA.</w:t>
      </w:r>
    </w:p>
    <w:p>
      <w:pPr>
        <w:pStyle w:val="Normal"/>
        <w:jc w:val="center"/>
        <w:rPr>
          <w:rFonts w:ascii="Arial" w:hAnsi="Arial" w:cs="Arial"/>
          <w:b/>
          <w:b/>
          <w:sz w:val="14"/>
          <w:szCs w:val="14"/>
          <w:lang w:val="es-MX"/>
        </w:rPr>
      </w:pPr>
      <w:r>
        <w:rPr>
          <w:rFonts w:cs="Arial" w:ascii="Arial" w:hAnsi="Arial"/>
          <w:b/>
          <w:sz w:val="14"/>
          <w:szCs w:val="14"/>
          <w:lang w:val="es-MX"/>
        </w:rPr>
        <w:t>A T E N T A M E N T E</w:t>
      </w:r>
    </w:p>
    <w:p>
      <w:pPr>
        <w:pStyle w:val="Normal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_____________________________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  <w:t>NOMBRE Y FIRMA DEL PARTICIPANTE O REPRESENTANTE LEGAL DEL MISMO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cs="Arial" w:ascii="Arial" w:hAnsi="Arial"/>
          <w:sz w:val="14"/>
          <w:szCs w:val="14"/>
          <w:lang w:val="es-MX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14"/>
          <w:szCs w:val="14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3”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DE PROPOSICIÓN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spacing w:lineRule="auto" w:line="240"/>
        <w:jc w:val="right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TEPATITLÁN DE MORELOS, JALISCO, A ___ DE ____ DEL 2025.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COMITÉ DE ADQUISICIONES DEL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GOBIERNO MUNICIPAL DE TEPATITLÁN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DE MORELOS, JALISCO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P R E S E N T E.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AT’N: L.A HÉCTOR GÓMEZ MARTÍN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DIRECTOR DE PROVEEDURÍA</w:t>
      </w:r>
    </w:p>
    <w:p>
      <w:pPr>
        <w:pStyle w:val="Western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  <w:lang w:val="es-MX"/>
        </w:rPr>
        <w:t xml:space="preserve">EN ATENCIÓN AL PROCEDIMIENTO DE </w:t>
      </w:r>
      <w:r>
        <w:rPr>
          <w:b/>
          <w:sz w:val="18"/>
          <w:szCs w:val="18"/>
          <w:lang w:val="es-MX"/>
        </w:rPr>
        <w:t xml:space="preserve">LICITACIÓN PÚBLICA LOCAL ADQ/LPL/008/2025 </w:t>
      </w:r>
      <w:r>
        <w:rPr>
          <w:bCs/>
          <w:color w:val="000000"/>
          <w:sz w:val="18"/>
          <w:szCs w:val="18"/>
          <w:lang w:val="es-MX"/>
        </w:rPr>
        <w:t xml:space="preserve">PARA LA </w:t>
      </w:r>
      <w:r>
        <w:rPr>
          <w:rFonts w:cs="Arial"/>
          <w:b/>
          <w:bCs/>
          <w:color w:val="000000"/>
          <w:sz w:val="18"/>
          <w:szCs w:val="18"/>
          <w:u w:val="single"/>
          <w:lang w:val="es-MX" w:eastAsia="zh-CN" w:bidi="ar-SA"/>
        </w:rPr>
        <w:t>“2° ETAPA: ADQUISICIÓN DE MOCHILAS, UNIFORMES ESCOLARES, TENIS PARA ALUMNOS DE PREESCOLAR, PRIMARIA Y SECUNDARIA, Y ÚTILES ESCOLARES PARA SECUNDARIA DE ESCUELAS PÚBLICAS PARA EL EJERCICIO FISCAL 2025”</w:t>
      </w:r>
      <w:r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EN LO SUBSECUENTE “EL PROCESO DE ADQUISICIÓN”, EL SUSCRITO (NOMBRE DEL FIRMANTE) EN MI CALIDAD DE REPRESENTANTE LEGAL DE (NOMBRE DEL PARTICIPANTE), MANIFIESTO BAJO PROTESTA DE DECIR VERDAD QUE: </w:t>
      </w:r>
    </w:p>
    <w:p>
      <w:pPr>
        <w:pStyle w:val="Normal"/>
        <w:spacing w:lineRule="auto" w:line="240"/>
        <w:jc w:val="both"/>
        <w:rPr>
          <w:rFonts w:ascii="Arial" w:hAnsi="Arial" w:cs="Arial"/>
          <w:sz w:val="18"/>
          <w:szCs w:val="18"/>
          <w:u w:val="single"/>
          <w:lang w:val="es-MX"/>
        </w:rPr>
      </w:pPr>
      <w:r>
        <w:rPr>
          <w:rFonts w:cs="Arial" w:ascii="Arial" w:hAnsi="Arial"/>
          <w:sz w:val="18"/>
          <w:szCs w:val="18"/>
          <w:u w:val="single"/>
          <w:lang w:val="es-MX"/>
        </w:rPr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 w:eastAsia="en-US"/>
        </w:rPr>
        <w:t>QUE CUENTO CON FACULTADES SUFICIENTES PARA SUSCRIBIR LA PROPUESTA EN EL PRESENTE PROCEDIMIENTO DE LICITACIÓN, ASÍ COMO PARA LA FIRMA Y PRESENTACIÓN DE LOS DOCUMENTOS Y EL CONTRATO QUE SE DERIVEN DE ÉSTE, A NOMBRE Y REPRESENTACIÓN DE (PERSONA FÍSICA O JURÍDICA). ASÍ MISMO, MANIFIESTO QUE CUENTO CON NÚMERO DE PROVEEDOR -------------Y CON REGISTRO FEDERAL DE CAUSANTES ------------, Y EN SU CASO ME COMPROMETO A REALIZAR LOS TRÁMITES DE REGISTRO Y ACTUALIZACIÓN ANTE EL PADRÓN DE PROVEEDORES.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REPRESENTADA SEÑALA (O “QUE SEÑALO”) COMO DOMICILIO PARA TODOS LOS EFECTOS LEGALES A QUE HAYA LUGAR LA FINCA MARCADA CON EL NÚMERO ----- DE LA CALLE ---------------------------, DE LA COLONIA -----------------, DE LA CIUDAD DE ------------------, C.P. -----------------, TELÉFONO -----------------Y CORREO ELECTRÓNICO ----------------------.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DIRECCIÓN DE PROVEEDURÍA, DEL GOBIERNO MUNICIPAL DE TEPATITLÁN DE MORELOS, JALISCO, OBLIGÁNDOME A CUMPLIR CON LO ESTIPULADO EN CADA UNO DE ELLOS Y/O ACATAR LAS ACLARACIONES REALIZADAS POR LAS ÁREAS TÉCNICAS DEL PRESENTE PROCEDIMIENTO.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>
      <w:pPr>
        <w:pStyle w:val="Prrafodelista"/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DIRECCIÓN DE PROVEEDURÍA.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MANIFIESTO QUE LOS PRECIOS COTIZADOS EN LA PRESENTE PROPUESTA, SERÁN LOS MISMOS EN CASO DE QUE LA DIRECCIÓN DE PROVEEDURÍA Y/O EL COMITÉ DE ADQUISICIONES DEL GOBIERNO MUNICIPAL, OPTE POR REALIZAR AJUSTES AL MOMENTO DE ADJUDICAR DE FORMA PARCIAL LOS BIENES O SERVICIOS OBJETO DE ESTE PROCESO DE ADQUISICIÓN. </w:t>
      </w:r>
    </w:p>
    <w:p>
      <w:pPr>
        <w:pStyle w:val="Normal"/>
        <w:spacing w:lineRule="auto" w:line="240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MI REPRESENTADA SEÑALA (O “QUE SEÑALO”) COMO DOMICILIO PARA TODOS LOS EFECTOS LEGALES A QUE HAYA LUGAR LA FINCA MARCADA CON EL NÚMERO -------------- DE LA CALLE -----------------, DE LA COLONIA -----------------------, DE LA CIUDAD DE ----------------------, C.P. ----------------------, TELÉFONO -------------------------Y CORREO ELECTRÓNICO ---------------------------------;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>
      <w:pPr>
        <w:pStyle w:val="Prrafodelista"/>
        <w:numPr>
          <w:ilvl w:val="0"/>
          <w:numId w:val="7"/>
        </w:numPr>
        <w:spacing w:lineRule="auto" w:line="240"/>
        <w:rPr>
          <w:sz w:val="18"/>
          <w:szCs w:val="18"/>
          <w:lang w:val="es-MX" w:eastAsia="en-US"/>
        </w:rPr>
      </w:pPr>
      <w:r>
        <w:rPr>
          <w:sz w:val="18"/>
          <w:szCs w:val="18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>
      <w:pPr>
        <w:pStyle w:val="Prrafodelista"/>
        <w:spacing w:lineRule="auto" w:line="24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ATENTAMENTE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PARTICIPANTE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O REPRESENTANTE LEGAL DEL MISMO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4”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CARTA ACREDITACIÓN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 xml:space="preserve">P R E S E N T E. </w:t>
      </w:r>
    </w:p>
    <w:p>
      <w:pPr>
        <w:pStyle w:val="Normal"/>
        <w:jc w:val="right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AT’N: L.A HÉCTOR GÓMEZ MARTÍN</w:t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lang w:val="es-MX"/>
        </w:rPr>
        <w:t xml:space="preserve">MANIFIESTO </w:t>
      </w:r>
      <w:r>
        <w:rPr>
          <w:b/>
          <w:lang w:val="es-MX"/>
        </w:rPr>
        <w:t>BAJO PROTESTA DE DECIR VERDAD</w:t>
      </w:r>
      <w:r>
        <w:rPr>
          <w:lang w:val="es-MX"/>
        </w:rPr>
        <w:t xml:space="preserve"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 PÚBLICA LOCAL  </w:t>
      </w:r>
      <w:r>
        <w:rPr>
          <w:b/>
          <w:lang w:val="es-MX"/>
        </w:rPr>
        <w:t xml:space="preserve">ADQ/LPL/008/2025  </w:t>
      </w:r>
      <w:r>
        <w:rPr>
          <w:bCs/>
          <w:lang w:val="es-MX"/>
        </w:rPr>
        <w:t xml:space="preserve">PARA LA  </w:t>
      </w:r>
      <w:r>
        <w:rPr>
          <w:b/>
          <w:u w:val="single"/>
          <w:lang w:val="es-MX"/>
        </w:rPr>
        <w:t xml:space="preserve">“2° ETAPA: </w:t>
      </w:r>
      <w:r>
        <w:rPr>
          <w:rFonts w:cs="Arial"/>
          <w:b/>
          <w:bCs/>
          <w:color w:val="000000"/>
          <w:sz w:val="20"/>
          <w:szCs w:val="20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b/>
          <w:u w:val="single"/>
          <w:lang w:val="es-MX"/>
        </w:rPr>
        <w:t>”</w:t>
      </w:r>
      <w:r>
        <w:rPr>
          <w:b/>
          <w:lang w:val="es-MX"/>
        </w:rPr>
        <w:t xml:space="preserve"> </w:t>
      </w:r>
      <w:r>
        <w:rPr>
          <w:lang w:val="es-MX"/>
        </w:rPr>
        <w:t>ASÍ COMO CON LOS DOCUMENTOS QUE SE DERIVEN DE ÉSTE, A NOMBRE  Y  REPRESENTACIÓN  DE (PERSONA FÍSICA O MORAL).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cs="Arial" w:ascii="Arial" w:hAnsi="Arial"/>
          <w:sz w:val="20"/>
          <w:szCs w:val="20"/>
          <w:u w:val="single"/>
          <w:lang w:val="es-MX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  <w:t>ATENTAMENTE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lang w:val="es-MX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NOMBRE Y FIRMA DEL LICITANTE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>O REPRESENTANTE LEGAL</w:t>
      </w:r>
    </w:p>
    <w:p>
      <w:pPr>
        <w:pStyle w:val="Normal"/>
        <w:jc w:val="center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DECLARACIÓN DE INTEGRIDAD Y NO COLUSIÓN DE PROVEEDORES.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  <w:lang w:val="es-MX"/>
        </w:rPr>
      </w:pPr>
      <w:r>
        <w:rPr>
          <w:rFonts w:cs="Arial" w:ascii="Arial" w:hAnsi="Arial"/>
          <w:b/>
          <w:sz w:val="20"/>
          <w:szCs w:val="20"/>
          <w:u w:val="single"/>
          <w:lang w:val="es-MX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TEPATITLÁN DE MORELOS, JALISCO, A ___ DE ____ DEL 2025.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COMITÉ DE ADQUISICIONES DEL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GOBIERNO MUNICIPAL DE TEPATITLÁN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DE MORELOS, JALISCO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P R E S E N T E.</w:t>
      </w:r>
    </w:p>
    <w:p>
      <w:pPr>
        <w:pStyle w:val="Normal"/>
        <w:jc w:val="right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AT’N: L.A HÉCTOR GÓMEZ MARTÍN</w:t>
      </w:r>
    </w:p>
    <w:p>
      <w:pPr>
        <w:pStyle w:val="Normal"/>
        <w:jc w:val="right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DIRECTOR DE PROVEEDURÍA</w:t>
      </w:r>
    </w:p>
    <w:p>
      <w:pPr>
        <w:pStyle w:val="Western"/>
        <w:jc w:val="both"/>
        <w:rPr/>
      </w:pPr>
      <w:r>
        <w:rPr>
          <w:lang w:val="es-MX"/>
        </w:rPr>
        <w:t>E</w:t>
      </w:r>
      <w:r>
        <w:rPr>
          <w:sz w:val="18"/>
          <w:szCs w:val="18"/>
          <w:lang w:val="es-MX"/>
        </w:rPr>
        <w:t xml:space="preserve">N CUMPLIMIENTO CON LOS REQUISITOS ESTABLECIDOS EN EL PRESENTE PROCESO DE   LICITACIÓN   PÚBLICA   LOCAL  </w:t>
      </w:r>
      <w:r>
        <w:rPr>
          <w:b/>
          <w:sz w:val="18"/>
          <w:szCs w:val="18"/>
          <w:lang w:val="es-MX"/>
        </w:rPr>
        <w:t xml:space="preserve">ADQ/LPL/008/2025    </w:t>
      </w:r>
      <w:r>
        <w:rPr>
          <w:bCs/>
          <w:color w:val="000000"/>
          <w:sz w:val="18"/>
          <w:szCs w:val="18"/>
          <w:lang w:val="es-MX"/>
        </w:rPr>
        <w:t xml:space="preserve">PARA   LA   </w:t>
      </w:r>
      <w:r>
        <w:rPr>
          <w:b/>
          <w:sz w:val="18"/>
          <w:szCs w:val="18"/>
          <w:u w:val="single"/>
          <w:lang w:val="es-MX"/>
        </w:rPr>
        <w:t xml:space="preserve">“2° ETAPA: </w:t>
      </w:r>
      <w:r>
        <w:rPr>
          <w:rFonts w:cs="Arial"/>
          <w:b/>
          <w:bCs/>
          <w:color w:val="000000"/>
          <w:sz w:val="18"/>
          <w:szCs w:val="18"/>
          <w:u w:val="single"/>
          <w:lang w:val="es-MX" w:eastAsia="zh-CN" w:bidi="ar-SA"/>
        </w:rPr>
        <w:t>ADQUISICIÓN DE MOCHILAS, UNIFORMES ESCOLARES, TENIS PARA ALUMNOS DE PREESCOLAR, PRIMARIA Y SECUNDARIA, Y ÚTILES ESCOLARES PARA SECUNDARIA DE ESCUELAS PÚBLICAS PARA EL EJERCICIO FISCAL 2025</w:t>
      </w:r>
      <w:r>
        <w:rPr>
          <w:b/>
          <w:sz w:val="18"/>
          <w:szCs w:val="18"/>
          <w:u w:val="single"/>
          <w:lang w:val="es-MX"/>
        </w:rPr>
        <w:t>”</w:t>
      </w:r>
      <w:r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POR MEDIO DEL PRESENTE MANIFIESTO BAJO PROTESTA DE DECIR VERDAD QUE POR SÍ MISMOS O A TRAVÉS DE INTERPÓSITA PERSONA, EL PROVEEDOR (PERSONA FÍSICA O MORAL), A QUIEN REPRESENTO, SE ABSTENDRÁ DE ADOPTAR CONDUCTAS, PARA QUE LOS SERVIDORES PÚBLICOS Y/O MIEMBROS DEL COMITÉ DE ADQUISICIONES AMBOS DEL GOBIERNO MUNICIPAL DE TEPATITLÁN DE MORELOS,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>
      <w:pPr>
        <w:pStyle w:val="Western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ATENTAMENTE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_________________________________________</w:t>
      </w:r>
    </w:p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LICITANTE</w:t>
      </w:r>
    </w:p>
    <w:p>
      <w:pPr>
        <w:pStyle w:val="Normal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O REPRESENTANTE LEGAL</w:t>
      </w:r>
    </w:p>
    <w:p>
      <w:pPr>
        <w:pStyle w:val="Normal"/>
        <w:rPr>
          <w:rFonts w:ascii="Arial" w:hAnsi="Arial" w:eastAsia="Arial" w:cs="Arial"/>
          <w:b/>
          <w:b/>
          <w:i/>
          <w:i/>
          <w:sz w:val="20"/>
          <w:szCs w:val="20"/>
          <w:lang w:val="es-MX"/>
        </w:rPr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0"/>
          <w:szCs w:val="20"/>
          <w:lang w:val="es-MX"/>
        </w:rPr>
        <w:t>“</w:t>
      </w:r>
      <w:r>
        <w:rPr>
          <w:rFonts w:cs="Arial" w:ascii="Arial" w:hAnsi="Arial"/>
          <w:b/>
          <w:i/>
          <w:sz w:val="20"/>
          <w:szCs w:val="20"/>
          <w:lang w:val="es-MX"/>
        </w:rPr>
        <w:t>ANEXO 6”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0"/>
          <w:szCs w:val="20"/>
          <w:u w:val="single"/>
          <w:lang w:val="es-MX"/>
        </w:rPr>
        <w:t>PROPUESTA ECONÓMICA</w:t>
      </w:r>
    </w:p>
    <w:p>
      <w:pPr>
        <w:pStyle w:val="Normal"/>
        <w:jc w:val="center"/>
        <w:rPr>
          <w:u w:val="none"/>
        </w:rPr>
      </w:pPr>
      <w:r>
        <w:rPr>
          <w:rFonts w:cs="Arial" w:ascii="Arial" w:hAnsi="Arial"/>
          <w:b/>
          <w:sz w:val="18"/>
          <w:szCs w:val="18"/>
          <w:u w:val="none"/>
          <w:lang w:val="es-MX" w:eastAsia="zh-CN" w:bidi="ar-SA"/>
        </w:rPr>
        <w:t xml:space="preserve">LICITACIÓN PÚBLICA LOCAL ADQ/LPL/008/2025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 xml:space="preserve"> </w:t>
      </w:r>
      <w:r>
        <w:rPr>
          <w:rFonts w:cs="Arial" w:ascii="Arial" w:hAnsi="Arial"/>
          <w:b/>
          <w:bCs/>
          <w:color w:val="000000"/>
          <w:sz w:val="18"/>
          <w:szCs w:val="18"/>
          <w:u w:val="single"/>
          <w:lang w:val="es-MX" w:eastAsia="zh-CN" w:bidi="ar-SA"/>
        </w:rPr>
        <w:t>PARA LA “2° ETAPA:  ADQUISICIÓN DE MOCHILAS, UNIFORMES ESCOLARES, TENIS PARA ALUMNOS DE PREESCOLAR, PRIMARIA Y SECUNDARIA, Y ÚTILES ESCOLARES PARA SECUNDARIA DE ESCUELAS PÚBLICAS PARA EL EJERCICIO FISCAL 2025”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C9211E"/>
          <w:sz w:val="24"/>
          <w:szCs w:val="24"/>
          <w:u w:val="single"/>
          <w:lang w:val="es-MX" w:eastAsia="zh-CN" w:bidi="ar-SA"/>
        </w:rPr>
        <w:t>(NOTA: ESTE RECUADRO PUEDE ADECUARSE SEGÚN A LO OFERTADO)</w:t>
      </w:r>
    </w:p>
    <w:tbl>
      <w:tblPr>
        <w:tblW w:w="12021" w:type="dxa"/>
        <w:jc w:val="left"/>
        <w:tblInd w:w="-1351" w:type="dxa"/>
        <w:tblLayout w:type="fixed"/>
        <w:tblCellMar>
          <w:top w:w="0" w:type="dxa"/>
          <w:left w:w="117" w:type="dxa"/>
          <w:bottom w:w="0" w:type="dxa"/>
          <w:right w:w="108" w:type="dxa"/>
        </w:tblCellMar>
      </w:tblPr>
      <w:tblGrid>
        <w:gridCol w:w="1077"/>
        <w:gridCol w:w="1191"/>
        <w:gridCol w:w="1024"/>
        <w:gridCol w:w="5430"/>
        <w:gridCol w:w="1267"/>
        <w:gridCol w:w="1315"/>
        <w:gridCol w:w="49"/>
        <w:gridCol w:w="60"/>
        <w:gridCol w:w="61"/>
        <w:gridCol w:w="60"/>
        <w:gridCol w:w="60"/>
        <w:gridCol w:w="60"/>
        <w:gridCol w:w="60"/>
        <w:gridCol w:w="60"/>
        <w:gridCol w:w="59"/>
        <w:gridCol w:w="60"/>
        <w:gridCol w:w="60"/>
        <w:gridCol w:w="65"/>
      </w:tblGrid>
      <w:tr>
        <w:trPr>
          <w:trHeight w:val="508" w:hRule="atLeast"/>
        </w:trPr>
        <w:tc>
          <w:tcPr>
            <w:tcW w:w="107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PARTIDA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CANTIDAD</w:t>
            </w:r>
          </w:p>
        </w:tc>
        <w:tc>
          <w:tcPr>
            <w:tcW w:w="102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UNIDAD DE</w:t>
            </w:r>
          </w:p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MEDIDA</w:t>
            </w:r>
          </w:p>
        </w:tc>
        <w:tc>
          <w:tcPr>
            <w:tcW w:w="543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126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PRECIO</w:t>
            </w:r>
          </w:p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UNITARIO</w:t>
            </w:r>
          </w:p>
        </w:tc>
        <w:tc>
          <w:tcPr>
            <w:tcW w:w="2029" w:type="dxa"/>
            <w:gridSpan w:val="13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fill="000000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TOTAL</w:t>
            </w:r>
          </w:p>
        </w:tc>
      </w:tr>
      <w:tr>
        <w:trPr>
          <w:trHeight w:val="519" w:hRule="atLeast"/>
        </w:trPr>
        <w:tc>
          <w:tcPr>
            <w:tcW w:w="1077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02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543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267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315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4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5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  <w:tc>
          <w:tcPr>
            <w:tcW w:w="6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</w:r>
          </w:p>
        </w:tc>
      </w:tr>
      <w:tr>
        <w:trPr>
          <w:trHeight w:val="561" w:hRule="atLeast"/>
        </w:trPr>
        <w:tc>
          <w:tcPr>
            <w:tcW w:w="1077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sz w:val="18"/>
                <w:szCs w:val="20"/>
                <w:lang w:val="es-MX"/>
              </w:rPr>
              <w:t>2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02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543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267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1315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4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5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</w:tr>
      <w:tr>
        <w:trPr>
          <w:trHeight w:val="246" w:hRule="atLeast"/>
        </w:trPr>
        <w:tc>
          <w:tcPr>
            <w:tcW w:w="8722" w:type="dxa"/>
            <w:gridSpan w:val="4"/>
            <w:vMerge w:val="restart"/>
            <w:tcBorders>
              <w:top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12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w w:val="95"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w w:val="95"/>
                <w:sz w:val="18"/>
                <w:szCs w:val="20"/>
                <w:lang w:val="es-MX"/>
              </w:rPr>
              <w:t>SUB-TOTAL:</w:t>
            </w:r>
          </w:p>
        </w:tc>
        <w:tc>
          <w:tcPr>
            <w:tcW w:w="13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4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5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</w:tr>
      <w:tr>
        <w:trPr>
          <w:trHeight w:val="249" w:hRule="atLeast"/>
        </w:trPr>
        <w:tc>
          <w:tcPr>
            <w:tcW w:w="8722" w:type="dxa"/>
            <w:gridSpan w:val="4"/>
            <w:vMerge w:val="continue"/>
            <w:tcBorders>
              <w:top w:val="single" w:sz="4" w:space="0" w:color="000009"/>
              <w:right w:val="single" w:sz="4" w:space="0" w:color="000009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12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IVA:</w:t>
            </w:r>
          </w:p>
        </w:tc>
        <w:tc>
          <w:tcPr>
            <w:tcW w:w="13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4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5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6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</w:tr>
      <w:tr>
        <w:trPr>
          <w:trHeight w:val="236" w:hRule="atLeast"/>
        </w:trPr>
        <w:tc>
          <w:tcPr>
            <w:tcW w:w="8722" w:type="dxa"/>
            <w:gridSpan w:val="4"/>
            <w:vMerge w:val="continue"/>
            <w:tcBorders>
              <w:top w:val="single" w:sz="4" w:space="0" w:color="000009"/>
              <w:right w:val="single" w:sz="4" w:space="0" w:color="000009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cs="Arial" w:ascii="Arial" w:hAnsi="Arial"/>
                <w:sz w:val="22"/>
                <w:szCs w:val="22"/>
                <w:lang w:val="es-MX"/>
              </w:rPr>
            </w:r>
          </w:p>
        </w:tc>
        <w:tc>
          <w:tcPr>
            <w:tcW w:w="12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sz w:val="18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val="es-MX"/>
              </w:rPr>
              <w:t>TOTALES :</w:t>
            </w:r>
          </w:p>
        </w:tc>
        <w:tc>
          <w:tcPr>
            <w:tcW w:w="13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</w:r>
          </w:p>
        </w:tc>
        <w:tc>
          <w:tcPr>
            <w:tcW w:w="4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5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sz w:val="20"/>
                <w:szCs w:val="20"/>
                <w:lang w:val="es-MX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MX"/>
              </w:rPr>
            </w:r>
          </w:p>
        </w:tc>
        <w:tc>
          <w:tcPr>
            <w:tcW w:w="6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b/>
                <w:b/>
                <w:color w:val="C9211E"/>
                <w:sz w:val="22"/>
                <w:szCs w:val="22"/>
                <w:u w:val="single"/>
                <w:lang w:val="es-MX"/>
              </w:rPr>
            </w:pPr>
            <w:r>
              <w:rPr>
                <w:rFonts w:cs="Arial" w:ascii="Arial" w:hAnsi="Arial"/>
                <w:b/>
                <w:color w:val="C9211E"/>
                <w:sz w:val="22"/>
                <w:szCs w:val="22"/>
                <w:u w:val="single"/>
                <w:lang w:val="es-MX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CANTIDAD CON LETRA: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CONDICIONES DE PAGO: </w:t>
      </w:r>
      <w:r>
        <w:rPr>
          <w:rFonts w:cs="Arial" w:ascii="Arial" w:hAnsi="Arial"/>
          <w:sz w:val="18"/>
          <w:szCs w:val="18"/>
          <w:lang w:val="es-MX"/>
        </w:rPr>
        <w:t>(DE SOLICITAR ANTICIPOS, SE DEBERÁN ESPECIFICAR EL MONTO DE CADA ANTICIPO, ASÍ COMO LOS MONTOS DE LOS PAGOS PARCIALES)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 xml:space="preserve">TIEMPO ESTIMADO DE ENTREGA: </w:t>
      </w:r>
      <w:r>
        <w:rPr>
          <w:rFonts w:cs="Arial" w:ascii="Arial" w:hAnsi="Arial"/>
          <w:sz w:val="18"/>
          <w:szCs w:val="18"/>
          <w:lang w:val="es-MX"/>
        </w:rPr>
        <w:t>(DEBERÁ ESPECIFICAR SIN SON DÍAS HÁBILES O NATURALES, CONSIDERANDO LOS TIEMPOS REALES DE ENTREGA)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GARANTÍA DEL PRODUCTO OFERTADO: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MX"/>
        </w:rPr>
        <w:t>VALOR AGREGADO: (</w:t>
      </w:r>
      <w:r>
        <w:rPr>
          <w:rFonts w:cs="Arial" w:ascii="Arial" w:hAnsi="Arial"/>
          <w:sz w:val="18"/>
          <w:szCs w:val="18"/>
          <w:lang w:val="es-MX"/>
        </w:rPr>
        <w:t>EN CASO DE QUERER AGREGAR UNA CARACTERÍSTICA EXTRA CON EL FIN DE GENERAR MAYOR ATRACTIVO)</w:t>
      </w:r>
    </w:p>
    <w:p>
      <w:pPr>
        <w:pStyle w:val="Normal"/>
        <w:spacing w:lineRule="auto" w:line="240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>
      <w:pPr>
        <w:pStyle w:val="Normal"/>
        <w:spacing w:lineRule="auto" w:line="240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MANIFIESTO QUE LOS PRECIOS COTIZADOS EN LA PRESENTE PROPUESTA, SERÁN LOS MISMOS EN CASO DE QUE LA DIRECCIÓN DE PROVEEDURÍA Y/O EL COMITÉ SEGÚN CORRESPONDA, OPTE POR REALIZAR AJUSTES AL MOMENTO DE ADJUDICAR DE FORMA PARCIAL LOS BIENES O SERVICIOS OBJETO DE ESTE PROCESO DE ADQUISICIÓN. 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  <w:t>A T E N T A M E N T E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____________________________________</w:t>
      </w:r>
    </w:p>
    <w:p>
      <w:pPr>
        <w:pStyle w:val="Normal"/>
        <w:spacing w:lineRule="auto" w:line="240" w:before="0" w:after="200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NOMBRE Y FIRMA DEL PARTICIPANTE O REPRESENTANTE LEGAL DEL MISMO</w:t>
      </w:r>
    </w:p>
    <w:sectPr>
      <w:headerReference w:type="default" r:id="rId2"/>
      <w:type w:val="nextPage"/>
      <w:pgSz w:w="12240" w:h="15840"/>
      <w:pgMar w:left="1701" w:right="1701" w:header="709" w:top="218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Abadi MT Condensed Light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w Cen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column">
                <wp:posOffset>2277745</wp:posOffset>
              </wp:positionH>
              <wp:positionV relativeFrom="paragraph">
                <wp:posOffset>-154305</wp:posOffset>
              </wp:positionV>
              <wp:extent cx="4267200" cy="949325"/>
              <wp:effectExtent l="0" t="0" r="0" b="0"/>
              <wp:wrapNone/>
              <wp:docPr id="1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6720" cy="94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Western"/>
                            <w:spacing w:before="0" w:after="0"/>
                            <w:jc w:val="both"/>
                            <w:rPr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</w:r>
                        </w:p>
                        <w:p>
                          <w:pPr>
                            <w:pStyle w:val="Western"/>
                            <w:spacing w:before="11" w:after="0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caps/>
                              <w:color w:val="000000"/>
                              <w:sz w:val="15"/>
                              <w:szCs w:val="15"/>
                              <w:lang w:val="es-MX" w:eastAsia="es-MX"/>
                            </w:rPr>
                            <w:t>LICITACIÓN PÚBLICA LOCAL ADQ/LPL/008/2025 PARA LA "2° ETAPA: ADQUISICIÓN DE MOCHILAS, UNIFORMES ESCOLARES, TENIS PARA ALUMNOS DE PREESCOLAR, PRIMARIA Y SECUNDARIA, Y ÚTILES ESCOLARES PARA SECUNDARIA DE ESCUELAS PUBLICAS PARA EL EJERCICIO FISCAL 2025"</w:t>
                          </w:r>
                        </w:p>
                        <w:p>
                          <w:pPr>
                            <w:pStyle w:val="Western"/>
                            <w:spacing w:before="0" w:after="0"/>
                            <w:jc w:val="both"/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Standard"/>
                            <w:ind w:left="0" w:right="667" w:hanging="0"/>
                            <w:jc w:val="both"/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Textbody"/>
                            <w:spacing w:before="9" w:after="1"/>
                            <w:jc w:val="both"/>
                            <w:rPr>
                              <w:rFonts w:cs="Arial"/>
                              <w:b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r>
                        </w:p>
                        <w:p>
                          <w:pPr>
                            <w:pStyle w:val="Cuerpodetexto"/>
                            <w:spacing w:before="9" w:after="1"/>
                            <w:jc w:val="both"/>
                            <w:rPr>
                              <w:rFonts w:cs="Arial"/>
                              <w:b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22"/>
                              <w:szCs w:val="22"/>
                              <w:lang w:val="es-ES" w:eastAsia="es-MX"/>
                            </w:rPr>
                          </w:r>
                        </w:p>
                      </w:txbxContent>
                    </wps:txbx>
                    <wps:bodyPr lIns="29160" rIns="29160" tIns="29160" bIns="29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stroked="f" style="position:absolute;margin-left:179.35pt;margin-top:-12.15pt;width:335.9pt;height:74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Western"/>
                      <w:spacing w:before="0" w:after="0"/>
                      <w:jc w:val="both"/>
                      <w:rPr>
                        <w:b/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</w:r>
                  </w:p>
                  <w:p>
                    <w:pPr>
                      <w:pStyle w:val="Western"/>
                      <w:spacing w:before="11" w:after="0"/>
                      <w:jc w:val="center"/>
                      <w:rPr/>
                    </w:pPr>
                    <w:r>
                      <w:rPr>
                        <w:b/>
                        <w:bCs/>
                        <w:caps/>
                        <w:color w:val="000000"/>
                        <w:sz w:val="15"/>
                        <w:szCs w:val="15"/>
                        <w:lang w:val="es-MX" w:eastAsia="es-MX"/>
                      </w:rPr>
                      <w:t>LICITACIÓN PÚBLICA LOCAL ADQ/LPL/008/2025 PARA LA "2° ETAPA: ADQUISICIÓN DE MOCHILAS, UNIFORMES ESCOLARES, TENIS PARA ALUMNOS DE PREESCOLAR, PRIMARIA Y SECUNDARIA, Y ÚTILES ESCOLARES PARA SECUNDARIA DE ESCUELAS PUBLICAS PARA EL EJERCICIO FISCAL 2025"</w:t>
                    </w:r>
                  </w:p>
                  <w:p>
                    <w:pPr>
                      <w:pStyle w:val="Western"/>
                      <w:spacing w:before="0" w:after="0"/>
                      <w:jc w:val="both"/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r>
                  </w:p>
                  <w:p>
                    <w:pPr>
                      <w:pStyle w:val="Standard"/>
                      <w:ind w:left="0" w:right="667" w:hanging="0"/>
                      <w:jc w:val="both"/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es-ES" w:eastAsia="es-MX"/>
                      </w:rPr>
                    </w:r>
                  </w:p>
                  <w:p>
                    <w:pPr>
                      <w:pStyle w:val="Textbody"/>
                      <w:spacing w:before="9" w:after="1"/>
                      <w:jc w:val="both"/>
                      <w:rPr>
                        <w:rFonts w:cs="Arial"/>
                        <w:b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r>
                  </w:p>
                  <w:p>
                    <w:pPr>
                      <w:pStyle w:val="Cuerpodetexto"/>
                      <w:spacing w:before="9" w:after="1"/>
                      <w:jc w:val="both"/>
                      <w:rPr>
                        <w:rFonts w:cs="Arial"/>
                        <w:b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22"/>
                        <w:szCs w:val="22"/>
                        <w:lang w:val="es-ES" w:eastAsia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1">
          <wp:simplePos x="0" y="0"/>
          <wp:positionH relativeFrom="column">
            <wp:posOffset>-533400</wp:posOffset>
          </wp:positionH>
          <wp:positionV relativeFrom="paragraph">
            <wp:posOffset>-19050</wp:posOffset>
          </wp:positionV>
          <wp:extent cx="1415415" cy="67246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e618b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618bf"/>
    <w:rPr/>
  </w:style>
  <w:style w:type="character" w:styleId="Ttulo1Car" w:customStyle="1">
    <w:name w:val="Título 1 Car"/>
    <w:basedOn w:val="DefaultParagraphFont"/>
    <w:link w:val="Ttulo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Car" w:customStyle="1">
    <w:name w:val="Título Car"/>
    <w:basedOn w:val="DefaultParagraphFont"/>
    <w:link w:val="Ttulo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aa1d8d"/>
    <w:rPr/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rsid w:val="00aa1d8d"/>
    <w:rPr/>
  </w:style>
  <w:style w:type="character" w:styleId="Textoindependiente3Car" w:customStyle="1">
    <w:name w:val="Texto independiente 3 Car"/>
    <w:basedOn w:val="DefaultParagraphFont"/>
    <w:link w:val="Textoindependiente3"/>
    <w:uiPriority w:val="99"/>
    <w:qFormat/>
    <w:rsid w:val="00aa1d8d"/>
    <w:rPr>
      <w:sz w:val="16"/>
      <w:szCs w:val="16"/>
    </w:rPr>
  </w:style>
  <w:style w:type="character" w:styleId="TextomacroCar" w:customStyle="1">
    <w:name w:val="Texto macro Car"/>
    <w:basedOn w:val="DefaultParagraphFont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styleId="CitaCar" w:customStyle="1">
    <w:name w:val="Cita Car"/>
    <w:basedOn w:val="DefaultParagraphFont"/>
    <w:link w:val="Cita"/>
    <w:uiPriority w:val="29"/>
    <w:qFormat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Destacado"/>
    <w:basedOn w:val="DefaultParagraphFont"/>
    <w:uiPriority w:val="20"/>
    <w:qFormat/>
    <w:rsid w:val="00fc693f"/>
    <w:rPr>
      <w:i/>
      <w:iCs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EnlacedeInternet">
    <w:name w:val="Enlace de Internet"/>
    <w:basedOn w:val="DefaultParagraphFont"/>
    <w:uiPriority w:val="99"/>
    <w:unhideWhenUsed/>
    <w:rsid w:val="00512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2d9d"/>
    <w:rPr>
      <w:color w:val="605E5C"/>
      <w:shd w:fill="E1DFDD" w:val="clear"/>
    </w:rPr>
  </w:style>
  <w:style w:type="character" w:styleId="WW8Num11z0">
    <w:name w:val="WW8Num11z0"/>
    <w:qFormat/>
    <w:rPr>
      <w:rFonts w:ascii="Abadi MT Condensed Light;Times New Roman" w:hAnsi="Abadi MT Condensed Light;Times New Roman" w:cs="Abadi MT Condensed Light;Times New Roman"/>
      <w:b/>
      <w:sz w:val="20"/>
      <w:lang w:val="es-MX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mbolosdenumeracin">
    <w:name w:val="Símbolos de numeración"/>
    <w:qFormat/>
    <w:rPr/>
  </w:style>
  <w:style w:type="character" w:styleId="WW8Num3z0">
    <w:name w:val="WW8Num3z0"/>
    <w:qFormat/>
    <w:rPr>
      <w:rFonts w:ascii="Arial" w:hAnsi="Arial" w:cs="Arial"/>
      <w:b/>
      <w:bCs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general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xtoindependiente2C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xtoindependien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macroC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C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/>
    <w:rPr/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ascii="Arial" w:hAnsi="Arial" w:eastAsia="Times New Roman" w:cs="Arial"/>
      <w:sz w:val="20"/>
      <w:szCs w:val="20"/>
      <w:lang w:val="es-MX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w Cen MT" w:hAnsi="Tw Cen MT" w:eastAsia="Tw Cen MT" w:cs="Tw Cen MT"/>
      <w:color w:val="auto"/>
      <w:kern w:val="2"/>
      <w:sz w:val="22"/>
      <w:szCs w:val="22"/>
      <w:lang w:val="es-ES" w:eastAsia="zh-CN" w:bidi="es-ES"/>
    </w:rPr>
  </w:style>
  <w:style w:type="paragraph" w:styleId="Textbody">
    <w:name w:val="Text body"/>
    <w:basedOn w:val="Standard"/>
    <w:qFormat/>
    <w:pPr/>
    <w:rPr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 w:val="false"/>
      <w:ind w:left="2262" w:right="0" w:hanging="360"/>
      <w:jc w:val="both"/>
    </w:pPr>
    <w:rPr>
      <w:rFonts w:ascii="Arial" w:hAnsi="Arial" w:eastAsia="Arial" w:cs="Arial"/>
      <w:color w:val="000000"/>
      <w:sz w:val="22"/>
      <w:szCs w:val="22"/>
      <w:lang w:val="es-ES" w:bidi="es-ES"/>
    </w:rPr>
  </w:style>
  <w:style w:type="paragraph" w:styleId="Contenidodelatabla">
    <w:name w:val="Contenido de la tabla"/>
    <w:basedOn w:val="Normal"/>
    <w:qFormat/>
    <w:pPr>
      <w:suppressLineNumbers/>
      <w:suppressAutoHyphens w:val="true"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Encabezado3">
    <w:name w:val="Encabezado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numbering" w:styleId="WW8Num13">
    <w:name w:val="WW8Num13"/>
    <w:qFormat/>
  </w:style>
  <w:style w:type="numbering" w:styleId="273798021">
    <w:name w:val="273798021"/>
    <w:qFormat/>
  </w:style>
  <w:style w:type="numbering" w:styleId="WW8Num11">
    <w:name w:val="WW8Num11"/>
    <w:qFormat/>
  </w:style>
  <w:style w:type="numbering" w:styleId="WW8Num3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Application>LibreOffice/7.0.4.2$Windows_X86_64 LibreOffice_project/dcf040e67528d9187c66b2379df5ea4407429775</Application>
  <AppVersion>15.0000</AppVersion>
  <Pages>20</Pages>
  <Words>4693</Words>
  <Characters>24469</Characters>
  <CharactersWithSpaces>28904</CharactersWithSpaces>
  <Paragraphs>504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Atanacio Ramirez</dc:creator>
  <dc:description/>
  <dc:language>es-MX</dc:language>
  <cp:lastModifiedBy/>
  <dcterms:modified xsi:type="dcterms:W3CDTF">2025-11-12T11:28:31Z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